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33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33.df-med-img.011ed2c1-63f7-4744-8d82-ea045fbf880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011ed2c1-63f7-4744-8d82-ea045fbf880e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33.tif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