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04</w:t>
      </w:r>
    </w:p>
    <w:p>
      <w:r>
        <w:drawing>
          <wp:inline xmlns:a="http://schemas.openxmlformats.org/drawingml/2006/main" xmlns:pic="http://schemas.openxmlformats.org/drawingml/2006/picture">
            <wp:extent cx="245059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04.df-med-img.02ddcdfd-75b5-4bd3-87a5-5c4145fe001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02ddcdfd-75b5-4bd3-87a5-5c4145fe0018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04.tif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