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01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01.df-med-img.041e2fa0-821e-47c4-8eee-15fa4c32bb6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041e2fa0-821e-47c4-8eee-15fa4c32bb6f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Ulung flour mill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Humphrey-Buryatia-photos-01.png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3.4MiB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