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33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33.df-med-img.0626f33e-4389-42de-ad77-9818ccea010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0626f33e-4389-42de-ad77-9818ccea0108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Dr. Tsui meditating at five-Finger Spring, Handgate. This is an elevated rock, with five rocks spreading out below it. It is said to be very holy. It faces towards a group of three birch trees, which are also sacred. Behind the rock is a large oboo.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medicine</w:t>
      </w:r>
    </w:p>
    <w:p>
      <w:pPr>
        <w:pStyle w:val="Heading3"/>
      </w:pPr>
      <w:r>
        <w:t>date</w:t>
      </w:r>
    </w:p>
    <w:p>
      <w:r>
        <w:t>1993-05-27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TsuiYenHu-Handgate-1993-33.png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3.3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