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Batjargal's winter camp, Yeröö</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3-29--WinterCamp--YerooSheep--Batjargal--Selenge-Yeroo.df-med-img-vid.0d5ffd33-7292-470d-93b6-20dc2640aa0b.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0d5ffd33-7292-470d-93b6-20dc2640aa0b</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In this video clip, Batjargal presents his winter camp. Batjargal and his wife Bayaraa are keeping a flock of Yeröö sheep belonging to their son Boldbaatar, who is living in town with his family now that his children are going to primary school and kindergarten. Boldbaatar and his wife have recently spent some time in the countryside helping out with the birthing of lambs. As they assert that it is extreme bad luck for an outsider to set eyes on newborn livestock, we have not made any recordings of the animals inside the shelter.</w:t>
      </w:r>
    </w:p>
    <w:p>
      <w:pPr>
        <w:pStyle w:val="Heading3"/>
      </w:pPr>
      <w:r>
        <w:t>publisher</w:t>
      </w:r>
    </w:p>
    <w:p>
      <w:pPr>
        <w:pStyle w:val="Heading3"/>
      </w:pPr>
      <w:r>
        <w:t>source</w:t>
      </w:r>
    </w:p>
    <w:p>
      <w:pPr>
        <w:pStyle w:val="Heading3"/>
      </w:pPr>
      <w:r>
        <w:t>rights</w:t>
      </w:r>
    </w:p>
    <w:p>
      <w:pPr>
        <w:pStyle w:val="Heading3"/>
      </w:pPr>
      <w:r>
        <w:t>subject</w:t>
      </w:r>
    </w:p>
    <w:p>
      <w:r>
        <w:t>Pastoralism Videos</w:t>
      </w:r>
    </w:p>
    <w:p>
      <w:r>
        <w:t>Winter Camp</w:t>
      </w:r>
    </w:p>
    <w:p>
      <w:r>
        <w:t>Yeroo Sheep</w:t>
      </w:r>
    </w:p>
    <w:p>
      <w:r>
        <w:t>Batjargal</w:t>
      </w:r>
    </w:p>
    <w:p>
      <w:pPr>
        <w:pStyle w:val="Heading3"/>
      </w:pPr>
      <w:r>
        <w:t>date</w:t>
      </w:r>
    </w:p>
    <w:p>
      <w:r>
        <w:t>2012-03-29</w:t>
      </w:r>
    </w:p>
    <w:p>
      <w:pPr>
        <w:pStyle w:val="Heading3"/>
      </w:pPr>
      <w:r>
        <w:t>language</w:t>
      </w:r>
    </w:p>
    <w:p/>
    <w:p>
      <w:pPr>
        <w:pStyle w:val="Heading3"/>
      </w:pPr>
      <w:r>
        <w:t>remote embed url</w:t>
      </w:r>
    </w:p>
    <w:p>
      <w:r>
        <w:t>https://archive.org/embed/0d5ffd33-7292-470d-93b6-20dc2640aa0b</w:t>
      </w:r>
    </w:p>
    <w:p>
      <w:pPr>
        <w:pStyle w:val="Heading3"/>
      </w:pPr>
      <w:r>
        <w:t>format</w:t>
      </w:r>
    </w:p>
    <w:p>
      <w:r>
        <w:t>inode/directory</w:t>
      </w:r>
    </w:p>
    <w:p>
      <w:pPr>
        <w:pStyle w:val="Heading3"/>
      </w:pPr>
      <w:r>
        <w:t>modified</w:t>
      </w:r>
    </w:p>
    <w:p>
      <w:r>
        <w:t>2018-03-01 17:01:16</w:t>
      </w:r>
    </w:p>
    <w:p>
      <w:pPr>
        <w:pStyle w:val="Heading3"/>
      </w:pPr>
      <w:r>
        <w:t>original filename</w:t>
      </w:r>
    </w:p>
    <w:p>
      <w:r>
        <w:t>PastoralismVideos--2012-03-29--WinterCamp--YerooSheep--Batjargal--Selenge-Yeroo.vclips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244 0227 01</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2018-03-09T17:53:13Z</dcterms:modified>
  <cp:revision>8</cp:revision>
  <dc:subject/>
  <dc:title>0d5ffd33-7292-470d-93b6-20dc2640aa0b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