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4016</w:t>
      </w:r>
    </w:p>
    <w:p>
      <w:r>
        <w:drawing>
          <wp:inline xmlns:a="http://schemas.openxmlformats.org/drawingml/2006/main" xmlns:pic="http://schemas.openxmlformats.org/drawingml/2006/picture">
            <wp:extent cx="5486400" cy="365531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016.df-med-img.0e46f295-d091-49dd-af51-3ae95b3ce8b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53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0e46f295-d091-49dd-af51-3ae95b3ce8b9</w:t>
      </w:r>
    </w:p>
    <w:p>
      <w:pPr>
        <w:pStyle w:val="Heading3"/>
      </w:pPr>
      <w:r>
        <w:t>creator</w:t>
      </w:r>
    </w:p>
    <w:p>
      <w:r>
        <w:t>Boldbaatar, Yu.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Livestock near a herder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https://ich.unesco.org/img/photo/src/4016.jpg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2010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04016.jpg</w:t>
      </w:r>
    </w:p>
    <w:p>
      <w:pPr>
        <w:pStyle w:val="Heading3"/>
      </w:pPr>
      <w:r>
        <w:t>extent</w:t>
      </w:r>
    </w:p>
    <w:p>
      <w:r>
        <w:t>4.1 MiB</w:t>
      </w:r>
    </w:p>
    <w:p>
      <w:r>
        <w:t>3072x2048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02:28:26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2018-03-26T16:56:53Z</dcterms:modified>
  <cp:revision>10</cp:revision>
  <dc:subject/>
  <dc:title>0e46f295-d091-49dd-af51-3ae95b3ce8b9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