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3-05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3-05.df-med-img.0fadc11f-8a6b-43f2-a31d-4066d0c20b6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0fadc11f-8a6b-43f2-a31d-4066d0c20b6c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r>
        <w:t>Balzhan taking notes.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Humphrey-Buryatia-photos-3-05.png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3.5MiB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