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Photographs from Barguzin, No. 09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09.df-med-img.13d9284b-351f-4b75-beda-c74789eaca3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13d9284b-351f-4b75-beda-c74789eaca3a</w:t>
      </w:r>
    </w:p>
    <w:p>
      <w:pPr>
        <w:pStyle w:val="Heading3"/>
      </w:pPr>
      <w:r>
        <w:t>creator</w:t>
      </w:r>
    </w:p>
    <w:p>
      <w:r>
        <w:t>Gomboev, Bair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Barguzin</w:t>
      </w:r>
    </w:p>
    <w:p>
      <w:r>
        <w:t>Burtyatia</w:t>
      </w:r>
    </w:p>
    <w:p>
      <w:r>
        <w:t>Russian Federation</w:t>
      </w:r>
    </w:p>
    <w:p>
      <w:pPr>
        <w:pStyle w:val="Heading3"/>
      </w:pPr>
      <w:r>
        <w:t>description</w:t>
      </w:r>
    </w:p>
    <w:p>
      <w:r>
        <w:t>Summer camp, milking, Argada selsoviet.</w:t>
      </w:r>
    </w:p>
    <w:p>
      <w:pPr>
        <w:pStyle w:val="Heading3"/>
      </w:pPr>
      <w:r>
        <w:t>date</w:t>
      </w:r>
    </w:p>
    <w:p>
      <w:r>
        <w:t>1993-07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02:04:08</w:t>
      </w:r>
    </w:p>
    <w:p>
      <w:pPr>
        <w:pStyle w:val="Heading3"/>
      </w:pPr>
      <w:r>
        <w:t>original filename</w:t>
      </w:r>
    </w:p>
    <w:p>
      <w:r>
        <w:t>bair-batbuyan-photos-09.png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extent</w:t>
      </w:r>
    </w:p>
    <w:p>
      <w:r>
        <w:t>3.3 MiB</w:t>
      </w:r>
    </w:p>
    <w:p>
      <w:r>
        <w:t>1777x1191 px</w:t>
      </w:r>
    </w:p>
    <w:p>
      <w:pPr>
        <w:pStyle w:val="Heading3"/>
      </w:pPr>
      <w:r>
        <w:t>subject</w:t>
      </w:r>
    </w:p>
    <w:p>
      <w:r>
        <w:t>milking</w:t>
      </w:r>
    </w:p>
    <w:p>
      <w:r>
        <w:t>pastoral camps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2018-03-06T16:04:29Z</dcterms:modified>
  <cp:revision>8</cp:revision>
  <dc:subject/>
  <dc:title>13d9284b-351f-4b75-beda-c74789eaca3a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