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Tsagaan's cattle, Yeröö sum</w:t>
      </w:r>
    </w:p>
    <w:p>
      <w:r>
        <w:drawing>
          <wp:inline xmlns:a="http://schemas.openxmlformats.org/drawingml/2006/main" xmlns:pic="http://schemas.openxmlformats.org/drawingml/2006/picture">
            <wp:extent cx="5486400" cy="30861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astoralismVideos--2012-04-23--MilkingCattle--Tsagaan--Selenge-Yeroo.df-med-img-vid.140fae6f-1b04-414a-a75c-2b93c4b02287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140fae6f-1b04-414a-a75c-2b93c4b02287</w:t>
      </w:r>
    </w:p>
    <w:p>
      <w:pPr>
        <w:pStyle w:val="Heading3"/>
      </w:pPr>
      <w:r>
        <w:t>creator</w:t>
      </w:r>
    </w:p>
    <w:p>
      <w:r>
        <w:t>Thrift, Eric</w:t>
      </w:r>
    </w:p>
    <w:p>
      <w:pPr>
        <w:pStyle w:val="Heading3"/>
      </w:pPr>
      <w:r>
        <w:t>type</w:t>
      </w:r>
    </w:p>
    <w:p>
      <w:r>
        <w:t>Moving Image</w:t>
      </w:r>
    </w:p>
    <w:p>
      <w:pPr>
        <w:pStyle w:val="Heading3"/>
      </w:pPr>
      <w:r>
        <w:t>coverage</w:t>
      </w:r>
    </w:p>
    <w:p>
      <w:r>
        <w:t>Mongolia</w:t>
      </w:r>
    </w:p>
    <w:p>
      <w:r>
        <w:t>Selenge aimag</w:t>
      </w:r>
    </w:p>
    <w:p>
      <w:r>
        <w:t>Yeröö sum</w:t>
      </w:r>
    </w:p>
    <w:p>
      <w:pPr>
        <w:pStyle w:val="Heading3"/>
      </w:pPr>
      <w:r>
        <w:t>description</w:t>
      </w:r>
    </w:p>
    <w:p>
      <w:r>
        <w:t>Tsagaan, a retiree who lives in Yeröö sum centre, shows off the cattle he keeps in his yard. The cows are milked once a day, in the morning. Tsagaan keeps a bull that was provided by the local government to be shared among several households in town.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Pastoralism Videos</w:t>
      </w:r>
    </w:p>
    <w:p>
      <w:r>
        <w:t>Milking Cattle</w:t>
      </w:r>
    </w:p>
    <w:p>
      <w:r>
        <w:t>Tsagaan</w:t>
      </w:r>
    </w:p>
    <w:p>
      <w:pPr>
        <w:pStyle w:val="Heading3"/>
      </w:pPr>
      <w:r>
        <w:t>date</w:t>
      </w:r>
    </w:p>
    <w:p>
      <w:r>
        <w:t>2012-04-23</w:t>
      </w:r>
    </w:p>
    <w:p>
      <w:pPr>
        <w:pStyle w:val="Heading3"/>
      </w:pPr>
      <w:r>
        <w:t>language</w:t>
      </w:r>
    </w:p>
    <w:p/>
    <w:p>
      <w:pPr>
        <w:pStyle w:val="Heading3"/>
      </w:pPr>
      <w:r>
        <w:t>remote embed url</w:t>
      </w:r>
    </w:p>
    <w:p>
      <w:r>
        <w:t>https://archive.org/embed/140fae6f-1b04-414a-a75c-2b93c4b02287</w:t>
      </w:r>
    </w:p>
    <w:p>
      <w:pPr>
        <w:pStyle w:val="Heading3"/>
      </w:pPr>
      <w:r>
        <w:t>format</w:t>
      </w:r>
    </w:p>
    <w:p>
      <w:r>
        <w:t>inode/directory</w:t>
      </w:r>
    </w:p>
    <w:p>
      <w:pPr>
        <w:pStyle w:val="Heading3"/>
      </w:pPr>
      <w:r>
        <w:t>modified</w:t>
      </w:r>
    </w:p>
    <w:p>
      <w:r>
        <w:t>2018-03-02 09:37:44</w:t>
      </w:r>
    </w:p>
    <w:p>
      <w:pPr>
        <w:pStyle w:val="Heading3"/>
      </w:pPr>
      <w:r>
        <w:t>original filename</w:t>
      </w:r>
    </w:p>
    <w:p>
      <w:r>
        <w:t>PastoralismVideos--2012-04-23--MilkingCattle--Tsagaan--Selenge-Yeroo.vclips</w:t>
      </w:r>
    </w:p>
    <w:p>
      <w:pPr>
        <w:pStyle w:val="Heading3"/>
      </w:pPr>
      <w:r>
        <w:t>table of contents</w:t>
      </w:r>
    </w:p>
    <w:tbl>
      <w:tblPr>
        <w:tblW w:type="auto" w:w="0"/>
        <w:tblLayout w:type="autofit"/>
        <w:tblLook w:firstColumn="1" w:firstRow="1" w:lastColumn="0" w:lastRow="0" w:noHBand="0" w:noVBand="1" w:val="04A0"/>
      </w:tblPr>
      <w:tblGrid>
        <w:gridCol w:w="3120"/>
        <w:gridCol w:w="3120"/>
        <w:gridCol w:w="3120"/>
      </w:tblGrid>
      <w:tr>
        <w:tc>
          <w:tcPr>
            <w:tcW w:type="dxa" w:w="3120"/>
          </w:tcPr>
          <w:p>
            <w:r>
              <w:t>time</w:t>
            </w:r>
          </w:p>
        </w:tc>
        <w:tc>
          <w:tcPr>
            <w:tcW w:type="dxa" w:w="3120"/>
          </w:tcPr>
          <w:p>
            <w:r>
              <w:t>clip</w:t>
            </w:r>
          </w:p>
        </w:tc>
        <w:tc>
          <w:tcPr>
            <w:tcW w:type="dxa" w:w="3120"/>
          </w:tcPr>
          <w:p>
            <w:r>
              <w:t>description</w:t>
            </w:r>
          </w:p>
        </w:tc>
      </w:tr>
      <w:tr>
        <w:tc>
          <w:tcPr>
            <w:tcW w:type="dxa" w:w="3120"/>
          </w:tcPr>
          <w:p>
            <w:r>
              <w:t>0:00:00</w:t>
            </w:r>
          </w:p>
        </w:tc>
        <w:tc>
          <w:tcPr>
            <w:tcW w:type="dxa" w:w="3120"/>
          </w:tcPr>
          <w:p>
            <w:r>
              <w:t>244 0297 01</w:t>
            </w:r>
          </w:p>
        </w:tc>
        <w:tc>
          <w:tcPr>
            <w:tcW w:type="dxa" w:w="3120"/>
          </w:tcPr>
          <w:p>
            <w:r/>
          </w:p>
        </w:tc>
      </w:tr>
      <w:tr>
        <w:tc>
          <w:tcPr>
            <w:tcW w:type="dxa" w:w="3120"/>
          </w:tcPr>
          <w:p>
            <w:r>
              <w:t>0:04:57</w:t>
            </w:r>
          </w:p>
        </w:tc>
        <w:tc>
          <w:tcPr>
            <w:tcW w:type="dxa" w:w="3120"/>
          </w:tcPr>
          <w:p>
            <w:r>
              <w:t>244 0298 01</w:t>
            </w:r>
          </w:p>
        </w:tc>
        <w:tc>
          <w:tcPr>
            <w:tcW w:type="dxa" w:w="3120"/>
          </w:tcPr>
          <w:p>
            <w:r/>
          </w:p>
        </w:tc>
      </w:tr>
      <w:tr>
        <w:tc>
          <w:tcPr>
            <w:tcW w:type="dxa" w:w="3120"/>
          </w:tcPr>
          <w:p>
            <w:r>
              <w:t>0:08:05</w:t>
            </w:r>
          </w:p>
        </w:tc>
        <w:tc>
          <w:tcPr>
            <w:tcW w:type="dxa" w:w="3120"/>
          </w:tcPr>
          <w:p>
            <w:r>
              <w:t>244 0299 01</w:t>
            </w:r>
          </w:p>
        </w:tc>
        <w:tc>
          <w:tcPr>
            <w:tcW w:type="dxa" w:w="3120"/>
          </w:tcPr>
          <w:p>
            <w:r/>
          </w:p>
        </w:tc>
      </w:tr>
    </w:tbl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50"/>
      <w:gridCol w:w="4022"/>
      <w:gridCol w:w="684"/>
    </w:tblGrid>
    <w:tr>
      <w:trPr>
        <w:trHeight w:val="563" w:hRule="atLeast"/>
      </w:trPr>
      <w:tc>
        <w:tcPr>
          <w:tcW w:w="4650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2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image" Target="media/image1.jp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2018-03-09T14:29:58Z</dcterms:modified>
  <cp:revision>8</cp:revision>
  <dc:subject/>
  <dc:title>140fae6f-1b04-414a-a75c-2b93c4b02287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