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Photograph from Govisumber, No. 29</w:t>
      </w:r>
    </w:p>
    <w:p>
      <w:r>
        <w:drawing>
          <wp:inline xmlns:a="http://schemas.openxmlformats.org/drawingml/2006/main" xmlns:pic="http://schemas.openxmlformats.org/drawingml/2006/picture">
            <wp:extent cx="5486400" cy="364845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sneath-govisumber_29.df-med-img.14e2e23e-2bd0-468a-a7c7-90806e98b2c0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4845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identifier</w:t>
      </w:r>
    </w:p>
    <w:p>
      <w:r>
        <w:t>14e2e23e-2bd0-468a-a7c7-90806e98b2c0</w:t>
      </w:r>
    </w:p>
    <w:p>
      <w:pPr>
        <w:pStyle w:val="Heading3"/>
      </w:pPr>
      <w:r>
        <w:t>creator</w:t>
      </w:r>
    </w:p>
    <w:p>
      <w:r>
        <w:t>Sneath, David</w:t>
      </w:r>
    </w:p>
    <w:p>
      <w:pPr>
        <w:pStyle w:val="Heading3"/>
      </w:pPr>
      <w:r>
        <w:t>type</w:t>
      </w:r>
    </w:p>
    <w:p>
      <w:r>
        <w:t>Image</w:t>
      </w:r>
    </w:p>
    <w:p>
      <w:pPr>
        <w:pStyle w:val="Heading3"/>
      </w:pPr>
      <w:r>
        <w:t>coverage</w:t>
      </w:r>
    </w:p>
    <w:p>
      <w:r>
        <w:t>Govisumber aimag</w:t>
      </w:r>
    </w:p>
    <w:p>
      <w:r>
        <w:t>Mongolia</w:t>
      </w:r>
    </w:p>
    <w:p>
      <w:pPr>
        <w:pStyle w:val="Heading3"/>
      </w:pPr>
      <w:r>
        <w:t>description</w:t>
      </w:r>
    </w:p>
    <w:p>
      <w:pPr>
        <w:pStyle w:val="Heading3"/>
      </w:pPr>
      <w:r>
        <w:t>publisher</w:t>
      </w:r>
    </w:p>
    <w:p>
      <w:pPr>
        <w:pStyle w:val="Heading3"/>
      </w:pPr>
      <w:r>
        <w:t>source</w:t>
      </w:r>
    </w:p>
    <w:p>
      <w:r>
        <w:t>scanned from a photographic print held in the archives of the Mongolia and Inner Asia Studies Unit, University of Cambridge</w:t>
      </w:r>
    </w:p>
    <w:p>
      <w:pPr>
        <w:pStyle w:val="Heading3"/>
      </w:pPr>
      <w:r>
        <w:t>rights</w:t>
      </w:r>
    </w:p>
    <w:p>
      <w:pPr>
        <w:pStyle w:val="Heading3"/>
      </w:pPr>
      <w:r>
        <w:t>subject</w:t>
      </w:r>
    </w:p>
    <w:p>
      <w:r>
        <w:t>ovoo</w:t>
      </w:r>
    </w:p>
    <w:p>
      <w:pPr>
        <w:pStyle w:val="Heading3"/>
      </w:pPr>
      <w:r>
        <w:t>date</w:t>
      </w:r>
    </w:p>
    <w:p>
      <w:r>
        <w:t>1995</w:t>
      </w:r>
    </w:p>
    <w:p>
      <w:pPr>
        <w:pStyle w:val="Heading3"/>
      </w:pPr>
      <w:r>
        <w:t>language</w:t>
      </w:r>
    </w:p>
    <w:p>
      <w:pPr>
        <w:pStyle w:val="Heading3"/>
      </w:pPr>
      <w:r>
        <w:t>format</w:t>
      </w:r>
    </w:p>
    <w:p>
      <w:r>
        <w:t>image/png</w:t>
      </w:r>
    </w:p>
    <w:p>
      <w:pPr>
        <w:pStyle w:val="Heading3"/>
      </w:pPr>
      <w:r>
        <w:t>contributor</w:t>
      </w:r>
    </w:p>
    <w:p>
      <w:pPr>
        <w:pStyle w:val="Heading3"/>
      </w:pPr>
      <w:r>
        <w:t>original filename</w:t>
      </w:r>
    </w:p>
    <w:p>
      <w:r>
        <w:t>sneath-govisumber_29.png</w:t>
      </w:r>
    </w:p>
    <w:p>
      <w:pPr>
        <w:pStyle w:val="Heading3"/>
      </w:pPr>
      <w:r>
        <w:t>relation</w:t>
      </w:r>
    </w:p>
    <w:p>
      <w:pPr>
        <w:pStyle w:val="Heading3"/>
      </w:pPr>
      <w:r>
        <w:t>extent</w:t>
      </w:r>
    </w:p>
    <w:p>
      <w:r>
        <w:t>1776x1182 px</w:t>
      </w:r>
    </w:p>
    <w:p>
      <w:r>
        <w:t>3.2MiB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9" Type="http://schemas.openxmlformats.org/officeDocument/2006/relationships/image" Target="media/image1.jpg"/><Relationship Id="rId8" Type="http://schemas.openxmlformats.org/officeDocument/2006/relationships/theme" Target="theme/theme1.xml"/><Relationship Id="rId7" Type="http://schemas.openxmlformats.org/officeDocument/2006/relationships/fontTable" Target="fontTable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