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Milking cattle and collecting dung at Sainsanaa's place in Yeröö</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4-19--MilkingCattle--CollectingDung--Sainsanaa--Selenge-Yeroo.df-med-img-vid.1511340e-3855-4b08-a950-951ae01cb715.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1511340e-3855-4b08-a950-951ae01cb715</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This series of audiovisual recordings documents Sainsanaa and his wife milking cattle, sending cows off to pasture, and gathering dung. This young couple has received some cows from the sum administration as part of a program to support young herders by supplying them with livestock of improved breeds.</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Milking Cattle</w:t>
      </w:r>
    </w:p>
    <w:p>
      <w:r>
        <w:t>Collecting Dung</w:t>
      </w:r>
    </w:p>
    <w:p>
      <w:r>
        <w:t>Sainsanaa</w:t>
      </w:r>
    </w:p>
    <w:p>
      <w:pPr>
        <w:pStyle w:val="Heading3"/>
      </w:pPr>
      <w:r>
        <w:t>date</w:t>
      </w:r>
    </w:p>
    <w:p>
      <w:r>
        <w:t>2012-04-19</w:t>
      </w:r>
    </w:p>
    <w:p>
      <w:pPr>
        <w:pStyle w:val="Heading3"/>
      </w:pPr>
      <w:r>
        <w:t>language</w:t>
      </w:r>
    </w:p>
    <w:p>
      <w:pPr>
        <w:pStyle w:val="Heading3"/>
      </w:pPr>
      <w:r>
        <w:t>format</w:t>
      </w:r>
    </w:p>
    <w:p>
      <w:r>
        <w:t>inode/directory</w:t>
      </w:r>
    </w:p>
    <w:p>
      <w:pPr>
        <w:pStyle w:val="Heading3"/>
      </w:pPr>
      <w:r>
        <w:t>modified</w:t>
      </w:r>
    </w:p>
    <w:p>
      <w:r>
        <w:t>2018-03-01 15:47:40</w:t>
      </w:r>
    </w:p>
    <w:p>
      <w:pPr>
        <w:pStyle w:val="Heading3"/>
      </w:pPr>
      <w:r>
        <w:t>original filename</w:t>
      </w:r>
    </w:p>
    <w:p>
      <w:r>
        <w:t>PastoralismVideos--2012-04-19--MilkingCattle--CollectingDung--Sainsanaa--Selenge-Yeroo.vclips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244 0281 01</w:t>
            </w:r>
          </w:p>
        </w:tc>
        <w:tc>
          <w:tcPr>
            <w:tcW w:type="dxa" w:w="3120"/>
          </w:tcPr>
          <w:p>
            <w:r/>
          </w:p>
        </w:tc>
      </w:tr>
      <w:tr>
        <w:tc>
          <w:tcPr>
            <w:tcW w:type="dxa" w:w="3120"/>
          </w:tcPr>
          <w:p>
            <w:r>
              <w:t>0:13:53</w:t>
            </w:r>
          </w:p>
        </w:tc>
        <w:tc>
          <w:tcPr>
            <w:tcW w:type="dxa" w:w="3120"/>
          </w:tcPr>
          <w:p>
            <w:r>
              <w:t>244 0281 02</w:t>
            </w:r>
          </w:p>
        </w:tc>
        <w:tc>
          <w:tcPr>
            <w:tcW w:type="dxa" w:w="3120"/>
          </w:tcPr>
          <w:p>
            <w:r/>
          </w:p>
        </w:tc>
      </w:tr>
      <w:tr>
        <w:tc>
          <w:tcPr>
            <w:tcW w:type="dxa" w:w="3120"/>
          </w:tcPr>
          <w:p>
            <w:r>
              <w:t>0:27:47</w:t>
            </w:r>
          </w:p>
        </w:tc>
        <w:tc>
          <w:tcPr>
            <w:tcW w:type="dxa" w:w="3120"/>
          </w:tcPr>
          <w:p>
            <w:r>
              <w:t>244 0281 03</w:t>
            </w:r>
          </w:p>
        </w:tc>
        <w:tc>
          <w:tcPr>
            <w:tcW w:type="dxa" w:w="3120"/>
          </w:tcPr>
          <w:p>
            <w:r/>
          </w:p>
        </w:tc>
      </w:tr>
      <w:tr>
        <w:tc>
          <w:tcPr>
            <w:tcW w:type="dxa" w:w="3120"/>
          </w:tcPr>
          <w:p>
            <w:r>
              <w:t>0:41:41</w:t>
            </w:r>
          </w:p>
        </w:tc>
        <w:tc>
          <w:tcPr>
            <w:tcW w:type="dxa" w:w="3120"/>
          </w:tcPr>
          <w:p>
            <w:r>
              <w:t>244 0281 04</w:t>
            </w:r>
          </w:p>
        </w:tc>
        <w:tc>
          <w:tcPr>
            <w:tcW w:type="dxa" w:w="3120"/>
          </w:tcPr>
          <w:p>
            <w:r/>
          </w:p>
        </w:tc>
      </w:tr>
      <w:tr>
        <w:tc>
          <w:tcPr>
            <w:tcW w:type="dxa" w:w="3120"/>
          </w:tcPr>
          <w:p>
            <w:r>
              <w:t>0:43:08</w:t>
            </w:r>
          </w:p>
        </w:tc>
        <w:tc>
          <w:tcPr>
            <w:tcW w:type="dxa" w:w="3120"/>
          </w:tcPr>
          <w:p>
            <w:r>
              <w:t>244 0282 01</w:t>
            </w:r>
          </w:p>
        </w:tc>
        <w:tc>
          <w:tcPr>
            <w:tcW w:type="dxa" w:w="3120"/>
          </w:tcPr>
          <w:p>
            <w:r/>
          </w:p>
        </w:tc>
      </w:tr>
      <w:tr>
        <w:tc>
          <w:tcPr>
            <w:tcW w:type="dxa" w:w="3120"/>
          </w:tcPr>
          <w:p>
            <w:r>
              <w:t>0:44:50</w:t>
            </w:r>
          </w:p>
        </w:tc>
        <w:tc>
          <w:tcPr>
            <w:tcW w:type="dxa" w:w="3120"/>
          </w:tcPr>
          <w:p>
            <w:r>
              <w:t>244 0283 01</w:t>
            </w:r>
          </w:p>
        </w:tc>
        <w:tc>
          <w:tcPr>
            <w:tcW w:type="dxa" w:w="3120"/>
          </w:tcPr>
          <w:p>
            <w:r/>
          </w:p>
        </w:tc>
      </w:tr>
      <w:tr>
        <w:tc>
          <w:tcPr>
            <w:tcW w:type="dxa" w:w="3120"/>
          </w:tcPr>
          <w:p>
            <w:r>
              <w:t>0:49:13</w:t>
            </w:r>
          </w:p>
        </w:tc>
        <w:tc>
          <w:tcPr>
            <w:tcW w:type="dxa" w:w="3120"/>
          </w:tcPr>
          <w:p>
            <w:r>
              <w:t>244 0284 01</w:t>
            </w:r>
          </w:p>
        </w:tc>
        <w:tc>
          <w:tcPr>
            <w:tcW w:type="dxa" w:w="3120"/>
          </w:tcPr>
          <w:p>
            <w:r/>
          </w:p>
        </w:tc>
      </w:tr>
      <w:tr>
        <w:tc>
          <w:tcPr>
            <w:tcW w:type="dxa" w:w="3120"/>
          </w:tcPr>
          <w:p>
            <w:r>
              <w:t>1:03:07</w:t>
            </w:r>
          </w:p>
        </w:tc>
        <w:tc>
          <w:tcPr>
            <w:tcW w:type="dxa" w:w="3120"/>
          </w:tcPr>
          <w:p>
            <w:r>
              <w:t>244 0284 02</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2018-03-09T00:21:20Z</dcterms:modified>
  <cp:revision>8</cp:revision>
  <dc:subject/>
  <dc:title>1511340e-3855-4b08-a950-951ae01cb715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