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35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35.df-med-img.19a6cbbf-4bd9-43a9-b113-806ef4a19c9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19a6cbbf-4bd9-43a9-b113-806ef4a19c99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A young Kazakh woman at Five-Finger Spring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natural sacred sites</w:t>
      </w:r>
    </w:p>
    <w:p>
      <w:pPr>
        <w:pStyle w:val="Heading3"/>
      </w:pPr>
      <w:r>
        <w:t>date</w:t>
      </w:r>
    </w:p>
    <w:p>
      <w:r>
        <w:t>1993-05-27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TsuiYenHu-Handgate-1993-35.png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4.0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