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2470789. Zurgan Lidzhieva, About Camels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470798.df-med-img-vid.1b22aaf0-5bc8-4182-ac41-6ce818acd01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1b22aaf0-5bc8-4182-ac41-6ce818acd011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Kalmykia</w:t>
      </w:r>
    </w:p>
    <w:p>
      <w:r>
        <w:t>Russia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r>
        <w:t>University of Cambridge</w:t>
      </w:r>
    </w:p>
    <w:p>
      <w:pPr>
        <w:pStyle w:val="Heading3"/>
      </w:pPr>
      <w:r>
        <w:t>source</w:t>
      </w:r>
    </w:p>
    <w:p>
      <w:r>
        <w:t>&lt;http://www.kalmykheritage.socanth.cam.ac.uk&gt;</w:t>
      </w:r>
    </w:p>
    <w:p>
      <w:pPr>
        <w:pStyle w:val="Heading3"/>
      </w:pPr>
      <w:r>
        <w:t>rights</w:t>
      </w:r>
    </w:p>
    <w:p>
      <w:r>
        <w:t>Copyright Kalmyk Cultural Heritage Documentation Project. Licensed under a Creative Commons BY-NC-ND Unported license.</w:t>
      </w:r>
    </w:p>
    <w:p>
      <w:pPr>
        <w:pStyle w:val="Heading3"/>
      </w:pPr>
      <w:r>
        <w:t>subject</w:t>
      </w:r>
    </w:p>
    <w:p>
      <w:r>
        <w:t>Kalmyks</w:t>
      </w:r>
    </w:p>
    <w:p>
      <w:r>
        <w:t>camels</w:t>
      </w:r>
    </w:p>
    <w:p>
      <w:r>
        <w:t>livestock</w:t>
      </w:r>
    </w:p>
    <w:p>
      <w:pPr>
        <w:pStyle w:val="Heading3"/>
      </w:pPr>
      <w:r>
        <w:t>date</w:t>
      </w:r>
    </w:p>
    <w:p>
      <w:r>
        <w:t>2017-05-01 08:29:41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2470798.mp4</w:t>
      </w:r>
    </w:p>
    <w:p>
      <w:pPr>
        <w:pStyle w:val="Heading3"/>
      </w:pPr>
      <w:r>
        <w:t>remote embed url</w:t>
      </w:r>
    </w:p>
    <w:p>
      <w:r>
        <w:t>http://sms.cam.ac.uk/media/2470789/embed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131.2 MiB</w:t>
      </w:r>
    </w:p>
    <w:p>
      <w:r>
        <w:t>359.120000</w:t>
      </w:r>
    </w:p>
    <w:p>
      <w:pPr>
        <w:pStyle w:val="Heading3"/>
      </w:pPr>
      <w:r>
        <w:t>public</w:t>
      </w:r>
    </w:p>
    <w:p>
      <w:r>
        <w:t>FALSE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