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6.df-med-img.1fad3ac2-a0d7-4c7a-a340-a14909b0363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1fad3ac2-a0d7-4c7a-a340-a14909b03632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Road at the edge of town.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