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1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01.df-med-img-vid.1feebc78-628c-4acd-b1a9-76348db9cbc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1feebc78-628c-4acd-b1a9-76348db9cbcd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Wide shot of goats; sheep herding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herding</w:t>
      </w:r>
    </w:p>
    <w:p>
      <w:r>
        <w:t>livestock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humphrey-super8-mongolia-01.mp4</w:t>
      </w:r>
    </w:p>
    <w:p>
      <w:pPr>
        <w:pStyle w:val="Heading3"/>
      </w:pPr>
      <w:r>
        <w:t>extent</w:t>
      </w:r>
    </w:p>
    <w:p>
      <w:r>
        <w:t>878.3 MiB</w:t>
      </w:r>
    </w:p>
    <w:p>
      <w:r>
        <w:t>211.392000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09:28:24</w:t>
      </w:r>
    </w:p>
    <w:p>
      <w:pPr>
        <w:pStyle w:val="Heading3"/>
      </w:pPr>
      <w:r>
        <w:t>alternate url</w:t>
      </w:r>
    </w:p>
    <w:p>
      <w:r>
        <w:t>https://archive.org/embed/1feebc78-628c-4acd-b1a9-76348db9cbcd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2018-03-16T22:45:06Z</dcterms:modified>
  <cp:revision>10</cp:revision>
  <dc:subject/>
  <dc:title>1feebc78-628c-4acd-b1a9-76348db9cbcd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