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2.df-med-img.254ca0e6-253a-430a-be4c-b6b5ad62d1b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254ca0e6-253a-430a-be4c-b6b5ad62d1b9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r>
        <w:t>Sand dunes.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