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</w:pPr>
      <w:r>
        <w:t>4024</w:t>
      </w:r>
    </w:p>
    <w:p>
      <w:r>
        <w:drawing>
          <wp:inline xmlns:a="http://schemas.openxmlformats.org/drawingml/2006/main" xmlns:pic="http://schemas.openxmlformats.org/drawingml/2006/picture">
            <wp:extent cx="2621280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4024.df-med-img.2790f9c4-ce1b-4e2e-aa5b-2f2253ab1cb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2790f9c4-ce1b-4e2e-aa5b-2f2253ab1cb2</w:t>
      </w:r>
    </w:p>
    <w:p>
      <w:pPr>
        <w:pStyle w:val="Heading3"/>
      </w:pPr>
      <w:r>
        <w:t>creator</w:t>
      </w:r>
    </w:p>
    <w:p>
      <w:r>
        <w:t>Oktyabri, D.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Mongolia</w:t>
      </w:r>
    </w:p>
    <w:p>
      <w:pPr>
        <w:pStyle w:val="Heading3"/>
      </w:pPr>
      <w:r>
        <w:t>description</w:t>
      </w:r>
    </w:p>
    <w:p>
      <w:r>
        <w:t>A woman milking a camel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https://ich.unesco.org/img/photo/src/4024.jpg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2010</w:t>
      </w:r>
    </w:p>
    <w:p>
      <w:pPr>
        <w:pStyle w:val="Heading3"/>
      </w:pPr>
      <w:r>
        <w:t>language</w:t>
      </w:r>
    </w:p>
    <w:p>
      <w:pPr>
        <w:pStyle w:val="Heading3"/>
      </w:pPr>
      <w:r>
        <w:t>original filename</w:t>
      </w:r>
    </w:p>
    <w:p>
      <w:r>
        <w:t>04024.jpg</w:t>
      </w:r>
    </w:p>
    <w:p>
      <w:pPr>
        <w:pStyle w:val="Heading3"/>
      </w:pPr>
      <w:r>
        <w:t>extent</w:t>
      </w:r>
    </w:p>
    <w:p>
      <w:r>
        <w:t>2.7 MiB</w:t>
      </w:r>
    </w:p>
    <w:p>
      <w:r>
        <w:t>1221x1703 px</w:t>
      </w:r>
    </w:p>
    <w:p>
      <w:pPr>
        <w:pStyle w:val="Heading3"/>
      </w:pPr>
      <w:r>
        <w:t>format</w:t>
      </w:r>
    </w:p>
    <w:p>
      <w:r>
        <w:t>image/jpeg</w:t>
      </w:r>
    </w:p>
    <w:p>
      <w:pPr>
        <w:pStyle w:val="Heading3"/>
      </w:pPr>
      <w:r>
        <w:t>modified</w:t>
      </w:r>
    </w:p>
    <w:p>
      <w:r>
        <w:t>2012-12-05 02:28:25</w:t>
      </w:r>
    </w:p>
    <w:sectPr>
      <w:footerReference w:type="default" r:id="rId2"/>
      <w:type w:val="nextPage"/>
      <w:pgSz w:w="12240" w:h="15840"/>
      <w:pgMar w:left="1440" w:right="1440" w:header="0" w:top="72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alibri">
    <w:charset w:val="01"/>
    <w:family w:val="roman"/>
    <w:pitch w:val="variable"/>
  </w:font>
  <w:font w:name="Courier">
    <w:altName w:val="Courier New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Style w:val="TableNormal"/>
      <w:tblW w:w="9356" w:type="dxa"/>
      <w:jc w:val="left"/>
      <w:tblInd w:w="0" w:type="dxa"/>
      <w:tblBorders>
        <w:top w:val="single" w:sz="8" w:space="0" w:color="000001"/>
      </w:tblBorders>
      <w:tblCellMar>
        <w:top w:w="0" w:type="dxa"/>
        <w:left w:w="108" w:type="dxa"/>
        <w:bottom w:w="0" w:type="dxa"/>
        <w:right w:w="108" w:type="dxa"/>
      </w:tblCellMar>
      <w:tblLook w:lastRow="0" w:firstRow="1" w:lastColumn="0" w:firstColumn="1" w:val="04a0" w:noHBand="0" w:noVBand="1"/>
    </w:tblPr>
    <w:tblGrid>
      <w:gridCol w:w="4649"/>
      <w:gridCol w:w="4023"/>
      <w:gridCol w:w="684"/>
    </w:tblGrid>
    <w:tr>
      <w:trPr>
        <w:trHeight w:val="563" w:hRule="atLeast"/>
      </w:trPr>
      <w:tc>
        <w:tcPr>
          <w:tcW w:w="4649" w:type="dxa"/>
          <w:tcBorders>
            <w:top w:val="single" w:sz="8" w:space="0" w:color="000001"/>
          </w:tcBorders>
          <w:shd w:fill="auto" w:val="clear"/>
        </w:tcPr>
        <w:p>
          <w:pPr>
            <w:pStyle w:val="FooterLeft"/>
            <w:rPr/>
          </w:pPr>
          <w:r>
            <w:rPr/>
            <w:fldChar w:fldCharType="begin"/>
          </w:r>
          <w:r>
            <w:instrText> TITLE </w:instrText>
          </w:r>
          <w:r>
            <w:fldChar w:fldCharType="separate"/>
          </w:r>
          <w:r>
            <w:t>Archival item description</w:t>
          </w:r>
          <w:r>
            <w:fldChar w:fldCharType="end"/>
          </w:r>
        </w:p>
      </w:tc>
      <w:tc>
        <w:tcPr>
          <w:tcW w:w="4023" w:type="dxa"/>
          <w:tcBorders>
            <w:top w:val="single" w:sz="8" w:space="0" w:color="000001"/>
          </w:tcBorders>
          <w:shd w:fill="auto" w:val="clear"/>
        </w:tcPr>
        <w:p>
          <w:pPr>
            <w:pStyle w:val="Footer"/>
            <w:rPr/>
          </w:pPr>
          <w:r>
            <w:rPr/>
            <w:t xml:space="preserve">rev. </w:t>
          </w:r>
          <w:r>
            <w:rPr/>
            <w:fldChar w:fldCharType="begin" w:fldLock="true"/>
          </w:r>
          <w:r>
            <w:instrText> DATE \@"yyyy\-MM\-dd" </w:instrText>
          </w:r>
          <w:r>
            <w:fldChar w:fldCharType="separate"/>
          </w:r>
          <w:r>
            <w:t>2018-02-22</w:t>
          </w:r>
          <w:r>
            <w:fldChar w:fldCharType="end"/>
          </w:r>
        </w:p>
      </w:tc>
      <w:tc>
        <w:tcPr>
          <w:tcW w:w="684" w:type="dxa"/>
          <w:tcBorders>
            <w:top w:val="single" w:sz="8" w:space="0" w:color="000001"/>
          </w:tcBorders>
          <w:shd w:fill="auto" w:val="clear"/>
        </w:tcPr>
        <w:p>
          <w:pPr>
            <w:pStyle w:val="FooterRight"/>
            <w:rPr/>
          </w:pPr>
          <w:r>
            <w:rPr/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Footer"/>
      <w:bidi w:val="0"/>
      <w:jc w:val="left"/>
      <w:rPr/>
    </w:pPr>
    <w:r>
      <w:rPr/>
    </w:r>
  </w:p>
</w:ftr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bidi w:val="0"/>
      <w:spacing w:before="198" w:after="113"/>
      <w:jc w:val="left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BodyTextChar" w:customStyle="1">
    <w:name w:val="Body Text Char"/>
    <w:basedOn w:val="DefaultParagraphFont"/>
    <w:link w:val="BodyTex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HeaderChar" w:customStyle="1">
    <w:name w:val="Header Char"/>
    <w:basedOn w:val="DefaultParagraphFont"/>
    <w:link w:val="Header"/>
    <w:uiPriority w:val="99"/>
    <w:qFormat/>
    <w:rPr/>
  </w:style>
  <w:style w:type="character" w:styleId="FooterChar" w:customStyle="1">
    <w:name w:val="Footer Char"/>
    <w:basedOn w:val="DefaultParagraphFont"/>
    <w:link w:val="Footer"/>
    <w:uiPriority w:val="99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00000A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4">
    <w:name w:val="List Bullet 4"/>
    <w:basedOn w:val="Normal"/>
    <w:uiPriority w:val="99"/>
    <w:unhideWhenUsed/>
    <w:qFormat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jc w:val="left"/>
    </w:pPr>
    <w:rPr>
      <w:rFonts w:ascii="Courier" w:hAnsi="Courier" w:eastAsia="ＭＳ 明朝" w:cs="" w:cstheme="minorBidi" w:eastAsiaTheme="minorEastAsia"/>
      <w:color w:val="00000A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val="000000" w:themeColor="text1"/>
    </w:rPr>
  </w:style>
  <w:style w:type="paragraph" w:styleId="Caption1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/>
    <w:rPr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 w:leader="none"/>
        <w:tab w:val="right" w:pos="9360" w:leader="none"/>
      </w:tabs>
      <w:bidi w:val="0"/>
      <w:spacing w:lineRule="auto" w:line="240" w:before="0" w:after="0"/>
      <w:jc w:val="center"/>
    </w:pPr>
    <w:rPr>
      <w:sz w:val="20"/>
    </w:rPr>
  </w:style>
  <w:style w:type="paragraph" w:styleId="TableContents">
    <w:name w:val="Table Contents"/>
    <w:basedOn w:val="Normal"/>
    <w:qFormat/>
    <w:pPr>
      <w:suppressLineNumbers/>
      <w:bidi w:val="0"/>
      <w:spacing w:before="85" w:after="85"/>
      <w:jc w:val="left"/>
    </w:pPr>
    <w:rPr>
      <w:sz w:val="20"/>
    </w:rPr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FooterRight">
    <w:name w:val="Footer Righ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right"/>
    </w:pPr>
    <w:rPr>
      <w:sz w:val="20"/>
    </w:rPr>
  </w:style>
  <w:style w:type="paragraph" w:styleId="FooterLeft">
    <w:name w:val="Footer Left"/>
    <w:basedOn w:val="Normal"/>
    <w:qFormat/>
    <w:pPr>
      <w:suppressLineNumbers/>
      <w:tabs>
        <w:tab w:val="center" w:pos="4680" w:leader="none"/>
        <w:tab w:val="right" w:pos="9360" w:leader="none"/>
      </w:tabs>
      <w:bidi w:val="0"/>
      <w:spacing w:before="0" w:after="0"/>
      <w:jc w:val="left"/>
    </w:pPr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'1.0' encoding='UTF-8' standalone='yes'?>
<Relationships xmlns="http://schemas.openxmlformats.org/package/2006/relationships"><Relationship Id="rId7" Type="http://schemas.openxmlformats.org/officeDocument/2006/relationships/image" Target="media/image1.jpg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2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LibreOffice/5.4.5.1$Linux_X86_64 LibreOffice_project/40m0$Build-1</Application>
  <Pages>1</Pages>
  <Words>24</Words>
  <Characters>135</Characters>
  <CharactersWithSpaces>146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2018-03-01T16:07:15Z</dcterms:created>
  <dc:creator/>
  <dc:description>generated by python-docx</dc:description>
  <dc:language>en-CA</dc:language>
  <cp:lastModifiedBy/>
  <dcterms:modified xsi:type="dcterms:W3CDTF">2018-03-26T16:56:55Z</dcterms:modified>
  <cp:revision>10</cp:revision>
  <dc:subject/>
  <dc:title>2790f9c4-ce1b-4e2e-aa5b-2f2253ab1cb2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Organization">
    <vt:lpwstr>Archive Name</vt:lpwstr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