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Photographs from Barguzin, No. 14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14.df-med-img.27bce054-c0d8-40c1-bad9-b11039e9718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27bce054-c0d8-40c1-bad9-b11039e97188</w:t>
      </w:r>
    </w:p>
    <w:p>
      <w:pPr>
        <w:pStyle w:val="Heading3"/>
      </w:pPr>
      <w:r>
        <w:t>creator</w:t>
      </w:r>
    </w:p>
    <w:p>
      <w:r>
        <w:t>Gomboev, Bair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Barguzin</w:t>
      </w:r>
    </w:p>
    <w:p>
      <w:r>
        <w:t>Burtyatia</w:t>
      </w:r>
    </w:p>
    <w:p>
      <w:r>
        <w:t>Russian Federation</w:t>
      </w:r>
    </w:p>
    <w:p>
      <w:pPr>
        <w:pStyle w:val="Heading3"/>
      </w:pPr>
      <w:r>
        <w:t>description</w:t>
      </w:r>
    </w:p>
    <w:p>
      <w:r>
        <w:t>Barguzin Valley, pastures and fields near the forested mountains (“utug” hayfields near river).</w:t>
      </w:r>
    </w:p>
    <w:p>
      <w:pPr>
        <w:pStyle w:val="Heading3"/>
      </w:pPr>
      <w:r>
        <w:t>date</w:t>
      </w:r>
    </w:p>
    <w:p>
      <w:r>
        <w:t>1993-07</w:t>
      </w:r>
    </w:p>
    <w:p>
      <w:pPr>
        <w:pStyle w:val="Heading3"/>
      </w:pPr>
      <w:r>
        <w:t>language</w:t>
      </w:r>
    </w:p>
    <w:p/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02:08:50</w:t>
      </w:r>
    </w:p>
    <w:p>
      <w:pPr>
        <w:pStyle w:val="Heading3"/>
      </w:pPr>
      <w:r>
        <w:t>original filename</w:t>
      </w:r>
    </w:p>
    <w:p>
      <w:r>
        <w:t>bair-batbuyan-photos-14.png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extent</w:t>
      </w:r>
    </w:p>
    <w:p>
      <w:r>
        <w:t>2.9 MiB</w:t>
      </w:r>
    </w:p>
    <w:p>
      <w:r>
        <w:t>1777x1191 px</w:t>
      </w:r>
    </w:p>
    <w:p>
      <w:pPr>
        <w:pStyle w:val="Heading3"/>
      </w:pPr>
      <w:r>
        <w:t>subject</w:t>
      </w:r>
    </w:p>
    <w:p>
      <w:r>
        <w:t>hay</w:t>
      </w:r>
    </w:p>
    <w:p>
      <w:r>
        <w:t>rangeland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50"/>
      <w:gridCol w:w="4022"/>
      <w:gridCol w:w="684"/>
    </w:tblGrid>
    <w:tr>
      <w:trPr>
        <w:trHeight w:val="563" w:hRule="atLeast"/>
      </w:trPr>
      <w:tc>
        <w:tcPr>
          <w:tcW w:w="4650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2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2018-03-06T16:04:27Z</dcterms:modified>
  <cp:revision>8</cp:revision>
  <dc:subject/>
  <dc:title>27bce054-c0d8-40c1-bad9-b11039e97188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