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from Govisumber, No. 03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-govisumber_03.df-med-img.32d3f16e-d3ff-4fcb-9d1e-779e47ed0c7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32d3f16e-d3ff-4fcb-9d1e-779e47ed0c7b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Govisumber aimag</w:t>
      </w:r>
    </w:p>
    <w:p>
      <w:r>
        <w:t>Mongolia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livestock enclosures</w:t>
      </w:r>
    </w:p>
    <w:p>
      <w:r>
        <w:t>morning activities</w:t>
      </w:r>
    </w:p>
    <w:p>
      <w:r>
        <w:t>pastoral camps</w:t>
      </w:r>
    </w:p>
    <w:p>
      <w:pPr>
        <w:pStyle w:val="Heading3"/>
      </w:pPr>
      <w:r>
        <w:t>date</w:t>
      </w:r>
    </w:p>
    <w:p>
      <w:r>
        <w:t>1995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sneath-govisumber_03.png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1776x1182 px</w:t>
      </w:r>
    </w:p>
    <w:p>
      <w:r>
        <w:t>3.2MiB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