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03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03.df-med-img.330138bb-28ac-4cfb-88fd-dfd3299ce7d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330138bb-28ac-4cfb-88fd-dfd3299ce7d5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3.4MiB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Humphrey-Buryatia-photos-03.png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