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  <w:t>mongon-taiga-film-transcript</w:t>
      </w:r>
    </w:p>
    <w:p>
      <w:pPr>
        <w:pStyle w:val="Normal"/>
        <w:rPr/>
      </w:pPr>
      <w:r>
        <w:rPr/>
        <w:drawing>
          <wp:inline distT="0" distB="0" distL="114935" distR="114935">
            <wp:extent cx="2828290" cy="36576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rPr/>
      </w:pPr>
      <w:r>
        <w:rPr/>
        <w:t>identifier</w:t>
      </w:r>
    </w:p>
    <w:p>
      <w:pPr>
        <w:pStyle w:val="Normal"/>
        <w:rPr/>
      </w:pPr>
      <w:r>
        <w:rPr/>
        <w:t>3a3f3bc2-b626-4731-8f99-984cf4f4ee97</w:t>
      </w:r>
    </w:p>
    <w:p>
      <w:pPr>
        <w:pStyle w:val="Heading3"/>
        <w:rPr/>
      </w:pPr>
      <w:r>
        <w:rPr/>
        <w:t>creator</w:t>
      </w:r>
    </w:p>
    <w:p>
      <w:pPr>
        <w:pStyle w:val="Normal"/>
        <w:rPr/>
      </w:pPr>
      <w:r>
        <w:rPr/>
        <w:t>Humphrey, Caroline</w:t>
      </w:r>
    </w:p>
    <w:p>
      <w:pPr>
        <w:pStyle w:val="Normal"/>
        <w:rPr/>
      </w:pPr>
      <w:r>
        <w:rPr/>
        <w:t>Sheppard, John</w:t>
      </w:r>
    </w:p>
    <w:p>
      <w:pPr>
        <w:pStyle w:val="Heading3"/>
        <w:rPr/>
      </w:pPr>
      <w:r>
        <w:rPr/>
        <w:t>type</w:t>
      </w:r>
    </w:p>
    <w:p>
      <w:pPr>
        <w:pStyle w:val="Normal"/>
        <w:rPr/>
      </w:pPr>
      <w:r>
        <w:rPr/>
        <w:t>Text</w:t>
      </w:r>
    </w:p>
    <w:p>
      <w:pPr>
        <w:pStyle w:val="Heading3"/>
        <w:rPr/>
      </w:pPr>
      <w:r>
        <w:rPr/>
        <w:t>coverage</w:t>
      </w:r>
    </w:p>
    <w:p>
      <w:pPr>
        <w:pStyle w:val="Normal"/>
        <w:rPr/>
      </w:pPr>
      <w:r>
        <w:rPr/>
        <w:t>Tuva</w:t>
      </w:r>
    </w:p>
    <w:p>
      <w:pPr>
        <w:pStyle w:val="Normal"/>
        <w:rPr/>
      </w:pPr>
      <w:r>
        <w:rPr/>
        <w:t>USSR</w:t>
      </w:r>
    </w:p>
    <w:p>
      <w:pPr>
        <w:pStyle w:val="Heading3"/>
        <w:rPr/>
      </w:pPr>
      <w:r>
        <w:rPr/>
        <w:t>description</w:t>
      </w:r>
    </w:p>
    <w:p>
      <w:pPr>
        <w:pStyle w:val="Normal"/>
        <w:rPr/>
      </w:pPr>
      <w:r>
        <w:rPr/>
        <w:t>This is the full transcript for the film “Herders of the Mongun Taiga”.</w:t>
      </w:r>
    </w:p>
    <w:p>
      <w:pPr>
        <w:pStyle w:val="Heading3"/>
        <w:rPr/>
      </w:pPr>
      <w:r>
        <w:rPr/>
        <w:t>publisher</w:t>
      </w:r>
    </w:p>
    <w:p>
      <w:pPr>
        <w:pStyle w:val="Normal"/>
        <w:rPr/>
      </w:pPr>
      <w:r>
        <w:rPr/>
        <w:t>Royal Anthropological Institute</w:t>
      </w:r>
    </w:p>
    <w:p>
      <w:pPr>
        <w:pStyle w:val="Heading3"/>
        <w:rPr/>
      </w:pPr>
      <w:r>
        <w:rPr/>
        <w:t>source</w:t>
      </w:r>
    </w:p>
    <w:p>
      <w:pPr>
        <w:pStyle w:val="Normal"/>
        <w:rPr/>
      </w:pPr>
      <w:r>
        <w:rPr/>
        <w:t>&lt;https://search.alexanderstreet.com/preview/work/2086388&gt;</w:t>
      </w:r>
    </w:p>
    <w:p>
      <w:pPr>
        <w:pStyle w:val="Heading3"/>
        <w:rPr/>
      </w:pPr>
      <w:r>
        <w:rPr/>
        <w:t>rights</w:t>
      </w:r>
    </w:p>
    <w:p>
      <w:pPr>
        <w:pStyle w:val="Heading3"/>
        <w:rPr/>
      </w:pPr>
      <w:r>
        <w:rPr/>
        <w:t>subject</w:t>
      </w:r>
    </w:p>
    <w:p>
      <w:pPr>
        <w:pStyle w:val="Heading3"/>
        <w:rPr/>
      </w:pPr>
      <w:r>
        <w:rPr/>
        <w:t>date</w:t>
      </w:r>
    </w:p>
    <w:p>
      <w:pPr>
        <w:pStyle w:val="Normal"/>
        <w:rPr/>
      </w:pPr>
      <w:r>
        <w:rPr/>
        <w:t>1989</w:t>
      </w:r>
    </w:p>
    <w:p>
      <w:pPr>
        <w:pStyle w:val="Heading3"/>
        <w:rPr/>
      </w:pPr>
      <w:r>
        <w:rPr/>
        <w:t>language</w:t>
      </w:r>
    </w:p>
    <w:p>
      <w:pPr>
        <w:pStyle w:val="Normal"/>
        <w:rPr/>
      </w:pPr>
      <w:r>
        <w:rPr/>
        <w:t>English</w:t>
      </w:r>
    </w:p>
    <w:p>
      <w:pPr>
        <w:pStyle w:val="Heading3"/>
        <w:rPr/>
      </w:pPr>
      <w:r>
        <w:rPr/>
        <w:t>original filename</w:t>
      </w:r>
    </w:p>
    <w:p>
      <w:pPr>
        <w:pStyle w:val="Normal"/>
        <w:rPr/>
      </w:pPr>
      <w:r>
        <w:rPr/>
        <w:t>mongon-taiga-film-transcript.docx</w:t>
      </w:r>
    </w:p>
    <w:p>
      <w:pPr>
        <w:pStyle w:val="Heading3"/>
        <w:rPr/>
      </w:pPr>
      <w:r>
        <w:rPr/>
        <w:t>relation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70636433-042f-464d-91c0-d42291d1950f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 PL SungtiL GB" w:cs="FreeSans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auto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LibreOffice/5.3.1.2$Linux_X86_64 LibreOffice_project/30m0$Build-2</Application>
  <Pages>2</Pages>
  <Words>48</Words>
  <Characters>463</Characters>
  <CharactersWithSpaces>482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en-CA</dc:language>
  <cp:lastModifiedBy/>
  <dcterms:modified xsi:type="dcterms:W3CDTF">2018-01-08T14:21:20Z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