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- 2nfbuam5dkgvlm80ujqo30bhbm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nfbuam5dkgvlm80ujqo30bhbm_l.df-med-img.3af76ef7-475c-40ab-95be-54a1f2a6dc3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3af76ef7-475c-40ab-95be-54a1f2a6dc34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- 2nfbuam5dkgvlm80ujqo30bhbm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2nfbuam5dkgvlm80ujqo30bhbm_l.jpg</w:t>
      </w:r>
    </w:p>
    <w:p>
      <w:pPr>
        <w:pStyle w:val="Heading3"/>
      </w:pPr>
      <w:r>
        <w:t>extent</w:t>
      </w:r>
    </w:p>
    <w:p>
      <w:r>
        <w:t>369.7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18:29:28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2018-03-26T17:11:01Z</dcterms:modified>
  <cp:revision>10</cp:revision>
  <dc:subject/>
  <dc:title>3af76ef7-475c-40ab-95be-54a1f2a6dc34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