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 from Govisumber, No. 32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neath-govisumber_32.df-med-img.3e113545-07d4-4ef4-bbef-ea003f0991a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3e113545-07d4-4ef4-bbef-ea003f0991ad</w:t>
      </w:r>
    </w:p>
    <w:p>
      <w:pPr>
        <w:pStyle w:val="Heading3"/>
      </w:pPr>
      <w:r>
        <w:t>creator</w:t>
      </w:r>
    </w:p>
    <w:p>
      <w:r>
        <w:t>Sneath, David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Govisumber aimag</w:t>
      </w:r>
    </w:p>
    <w:p>
      <w:r>
        <w:t>Mongolia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photographic print held in the archives of the Mongolia and Inner Asia Studies Unit, University of Cambridge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pastoralism</w:t>
      </w:r>
    </w:p>
    <w:p>
      <w:r>
        <w:t>research participants</w:t>
      </w:r>
    </w:p>
    <w:p>
      <w:r>
        <w:t>yurt</w:t>
      </w:r>
    </w:p>
    <w:p>
      <w:pPr>
        <w:pStyle w:val="Heading3"/>
      </w:pPr>
      <w:r>
        <w:t>date</w:t>
      </w:r>
    </w:p>
    <w:p>
      <w:r>
        <w:t>1995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sneath-govisumber_32.png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1776x1182 px</w:t>
      </w:r>
    </w:p>
    <w:p>
      <w:r>
        <w:t>3.2MiB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