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25</w:t>
      </w:r>
    </w:p>
    <w:p>
      <w:r>
        <w:drawing>
          <wp:inline xmlns:a="http://schemas.openxmlformats.org/drawingml/2006/main" xmlns:pic="http://schemas.openxmlformats.org/drawingml/2006/picture">
            <wp:extent cx="245668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25.df-med-img.3e292e16-d6b6-4dc3-90a6-d3d7f843fc9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668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3e292e16-d6b6-4dc3-90a6-d3d7f843fc9b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25.tif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