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2-27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Buryatia-photos-2-27.df-med-img.42593456-b263-45f3-bcab-03c5a2cc22e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42593456-b263-45f3-bcab-03c5a2cc22ea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Bayangol</w:t>
      </w:r>
    </w:p>
    <w:p>
      <w:r>
        <w:t>Khilgana</w:t>
      </w:r>
    </w:p>
    <w:p>
      <w:r>
        <w:t>Karl Marx Collective</w:t>
      </w:r>
    </w:p>
    <w:p>
      <w:r>
        <w:t>Buryatia</w:t>
      </w:r>
    </w:p>
    <w:p>
      <w:r>
        <w:t>USSR</w:t>
      </w:r>
    </w:p>
    <w:p>
      <w:pPr>
        <w:pStyle w:val="Heading3"/>
      </w:pPr>
      <w:r>
        <w:t>description</w:t>
      </w:r>
    </w:p>
    <w:p>
      <w:r>
        <w:t>Children playing on a motorcycle, town centre.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</w:t>
      </w:r>
    </w:p>
    <w:p>
      <w:pPr>
        <w:pStyle w:val="Heading3"/>
      </w:pPr>
      <w:r>
        <w:t>language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Humphrey-Buryatia-photos-2-27.png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3.2MiB</w:t>
      </w:r>
    </w:p>
    <w:p>
      <w:r>
        <w:t>1799x1196 px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