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19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9.df-med-img-vid.4267acde-2234-4c2f-a869-c6b08a6d317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4267acde-2234-4c2f-a869-c6b08a6d3178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Gandan Monastery (under canvas)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monasteries</w:t>
      </w:r>
    </w:p>
    <w:p>
      <w:r>
        <w:t>pilgrims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humphrey-super8-mongolia-19.mp4</w:t>
      </w:r>
    </w:p>
    <w:p>
      <w:pPr>
        <w:pStyle w:val="Heading3"/>
      </w:pPr>
      <w:r>
        <w:t>extent</w:t>
      </w:r>
    </w:p>
    <w:p>
      <w:r>
        <w:t>965.7 MiB</w:t>
      </w:r>
    </w:p>
    <w:p>
      <w:r>
        <w:t>217.515000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11:19:02</w:t>
      </w:r>
    </w:p>
    <w:p>
      <w:pPr>
        <w:pStyle w:val="Heading3"/>
      </w:pPr>
      <w:r>
        <w:t>alternate url</w:t>
      </w:r>
    </w:p>
    <w:p>
      <w:r>
        <w:t>https://archive.org/embed/4267acde-2234-4c2f-a869-c6b08a6d3178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2018-03-16T22:45:02Z</dcterms:modified>
  <cp:revision>10</cp:revision>
  <dc:subject/>
  <dc:title>4267acde-2234-4c2f-a869-c6b08a6d3178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