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Тэсо ХХК - Айсмарк - Аз жаргалын амт</w:t>
      </w:r>
    </w:p>
    <w:p>
      <w:r>
        <w:drawing>
          <wp:inline xmlns:a="http://schemas.openxmlformats.org/drawingml/2006/main" xmlns:pic="http://schemas.openxmlformats.org/drawingml/2006/picture">
            <wp:extent cx="5486400" cy="41148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so_KhKhK_-_Aismark_-_Az_zhargalyn_amt.df-med-img-vid.47d98f41-a977-48b1-bd08-efdb96cb483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47d98f41-a977-48b1-bd08-efdb96cb4832</w:t>
      </w:r>
    </w:p>
    <w:p>
      <w:pPr>
        <w:pStyle w:val="Heading3"/>
      </w:pPr>
      <w:r>
        <w:t>creator</w:t>
      </w:r>
    </w:p>
    <w:p>
      <w:r>
        <w:t>TESO LLC</w:t>
      </w:r>
    </w:p>
    <w:p>
      <w:pPr>
        <w:pStyle w:val="Heading3"/>
      </w:pPr>
      <w:r>
        <w:t>type</w:t>
      </w:r>
    </w:p>
    <w:p>
      <w:r>
        <w:t>Moving Image</w:t>
      </w:r>
    </w:p>
    <w:p>
      <w:pPr>
        <w:pStyle w:val="Heading3"/>
      </w:pPr>
      <w:r>
        <w:t>coverage</w:t>
      </w:r>
    </w:p>
    <w:p>
      <w:pPr>
        <w:pStyle w:val="Heading3"/>
      </w:pPr>
      <w:r>
        <w:t>description</w:t>
      </w:r>
    </w:p>
    <w:p>
      <w:r>
        <w:t>TV commercial. *Source description:* Icemark - The taste of happiness.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&lt;http://youtu.be/3oLy2F8ZQHE&gt;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Mongolia</w:t>
      </w:r>
    </w:p>
    <w:p>
      <w:r>
        <w:t>Dairy Production</w:t>
      </w:r>
    </w:p>
    <w:p>
      <w:r>
        <w:t>Milk Marketing</w:t>
      </w:r>
    </w:p>
    <w:p>
      <w:r>
        <w:t>Television Commercials</w:t>
      </w:r>
    </w:p>
    <w:p>
      <w:pPr>
        <w:pStyle w:val="Heading3"/>
      </w:pPr>
      <w:r>
        <w:t>date</w:t>
      </w:r>
    </w:p>
    <w:p>
      <w:r>
        <w:t>2011-03-24 15:18:17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video/mp4</w:t>
      </w:r>
    </w:p>
    <w:p>
      <w:pPr>
        <w:pStyle w:val="Heading3"/>
      </w:pPr>
      <w:r>
        <w:t>modified</w:t>
      </w:r>
    </w:p>
    <w:p>
      <w:r>
        <w:t>2014-02-04 01:55:33</w:t>
      </w:r>
    </w:p>
    <w:p>
      <w:pPr>
        <w:pStyle w:val="Heading3"/>
      </w:pPr>
      <w:r>
        <w:t>extent</w:t>
      </w:r>
    </w:p>
    <w:p>
      <w:r>
        <w:t>2.7 MiB</w:t>
      </w:r>
    </w:p>
    <w:p>
      <w:r>
        <w:t>29.920000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image" Target="media/image1.jp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2018-03-25T17:48:04Z</dcterms:modified>
  <cp:revision>10</cp:revision>
  <dc:subject/>
  <dc:title>47d98f41-a977-48b1-bd08-efdb96cb4832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