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05</w:t>
      </w:r>
    </w:p>
    <w:p>
      <w:pPr>
        <w:pStyle w:val="Heading3"/>
      </w:pPr>
      <w:r>
        <w:t>identifier</w:t>
      </w:r>
    </w:p>
    <w:p>
      <w:r>
        <w:t>4928513d-cf20-42d0-96df-53b11707e8b1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Humphrey-Buryatia-photos-05.png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