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  <w:r>
        <w:t>Caroline Humphrey Mongolia Super8 film no. 22</w:t>
      </w:r>
    </w:p>
    <w:p>
      <w:r>
        <w:drawing>
          <wp:inline xmlns:a="http://schemas.openxmlformats.org/drawingml/2006/main" xmlns:pic="http://schemas.openxmlformats.org/drawingml/2006/picture">
            <wp:extent cx="5486400" cy="438912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umphrey-super8-mongolia-22.df-med-img-vid.4a3ae519-8e33-4528-94b7-0edd75bcf35c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891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4a3ae519-8e33-4528-94b7-0edd75bcf35c</w:t>
      </w:r>
    </w:p>
    <w:p>
      <w:pPr>
        <w:pStyle w:val="Heading3"/>
      </w:pPr>
      <w:r>
        <w:t>creator</w:t>
      </w:r>
    </w:p>
    <w:p>
      <w:r>
        <w:t>Humphrey, Caroline</w:t>
      </w:r>
    </w:p>
    <w:p>
      <w:pPr>
        <w:pStyle w:val="Heading3"/>
      </w:pPr>
      <w:r>
        <w:t>type</w:t>
      </w:r>
    </w:p>
    <w:p>
      <w:r>
        <w:t>Moving Image</w:t>
      </w:r>
    </w:p>
    <w:p>
      <w:pPr>
        <w:pStyle w:val="Heading3"/>
      </w:pPr>
      <w:r>
        <w:t>coverage</w:t>
      </w:r>
    </w:p>
    <w:p>
      <w:r>
        <w:t>Mongolia</w:t>
      </w:r>
    </w:p>
    <w:p>
      <w:pPr>
        <w:pStyle w:val="Heading3"/>
      </w:pPr>
      <w:r>
        <w:t>description</w:t>
      </w:r>
    </w:p>
    <w:p>
      <w:r>
        <w:t>Officials drinking airag; exterior of the herder camp; ox carts; horses; milking mares.</w:t>
      </w:r>
    </w:p>
    <w:p>
      <w:pPr>
        <w:pStyle w:val="Heading3"/>
      </w:pPr>
      <w:r>
        <w:t>publisher</w:t>
      </w:r>
    </w:p>
    <w:p>
      <w:r>
        <w:t>MIASU</w:t>
      </w:r>
    </w:p>
    <w:p>
      <w:pPr>
        <w:pStyle w:val="Heading3"/>
      </w:pPr>
      <w:r>
        <w:t>source</w:t>
      </w:r>
    </w:p>
    <w:p>
      <w:r>
        <w:t>Digitized from a VCR transfer tape held at the Mongolia and Inner Asia Studies Unit, University of Cambridge</w:t>
      </w:r>
    </w:p>
    <w:p>
      <w:pPr>
        <w:pStyle w:val="Heading3"/>
      </w:pPr>
      <w:r>
        <w:t>rights</w:t>
      </w:r>
    </w:p>
    <w:p>
      <w:r>
        <w:t>Copyright Caroline Humphrey</w:t>
      </w:r>
    </w:p>
    <w:p>
      <w:pPr>
        <w:pStyle w:val="Heading3"/>
      </w:pPr>
      <w:r>
        <w:t>subject</w:t>
      </w:r>
    </w:p>
    <w:p>
      <w:r>
        <w:t>airag</w:t>
      </w:r>
    </w:p>
    <w:p>
      <w:r>
        <w:t>pastoral camps</w:t>
      </w:r>
    </w:p>
    <w:p>
      <w:pPr>
        <w:pStyle w:val="Heading3"/>
      </w:pPr>
      <w:r>
        <w:t>date</w:t>
      </w:r>
    </w:p>
    <w:p>
      <w:r>
        <w:t>ca. 1970s</w:t>
      </w:r>
    </w:p>
    <w:p>
      <w:pPr>
        <w:pStyle w:val="Heading3"/>
      </w:pPr>
      <w:r>
        <w:t>language</w:t>
      </w:r>
    </w:p>
    <w:p>
      <w:r>
        <w:t>None</w:t>
      </w:r>
    </w:p>
    <w:p>
      <w:pPr>
        <w:pStyle w:val="Heading3"/>
      </w:pPr>
      <w:r>
        <w:t>original filename</w:t>
      </w:r>
    </w:p>
    <w:p>
      <w:r>
        <w:t>humphrey-super8-mongolia-22.mp4</w:t>
      </w:r>
    </w:p>
    <w:p>
      <w:pPr>
        <w:pStyle w:val="Heading3"/>
      </w:pPr>
      <w:r>
        <w:t>extent</w:t>
      </w:r>
    </w:p>
    <w:p>
      <w:r>
        <w:t>871.2 MiB</w:t>
      </w:r>
    </w:p>
    <w:p>
      <w:r>
        <w:t>209.835000</w:t>
      </w:r>
    </w:p>
    <w:p>
      <w:pPr>
        <w:pStyle w:val="Heading3"/>
      </w:pPr>
      <w:r>
        <w:t>format</w:t>
      </w:r>
    </w:p>
    <w:p>
      <w:r>
        <w:t>video/mp4</w:t>
      </w:r>
    </w:p>
    <w:p>
      <w:pPr>
        <w:pStyle w:val="Heading3"/>
      </w:pPr>
      <w:r>
        <w:t>modified</w:t>
      </w:r>
    </w:p>
    <w:p>
      <w:r>
        <w:t>2017-06-16 11:36:17</w:t>
      </w:r>
    </w:p>
    <w:p>
      <w:pPr>
        <w:pStyle w:val="Heading3"/>
      </w:pPr>
      <w:r>
        <w:t>alternate url</w:t>
      </w:r>
    </w:p>
    <w:p>
      <w:r>
        <w:t>https://archive.org/embed/4a3ae519-8e33-4528-94b7-0edd75bcf35c</w:t>
      </w:r>
    </w:p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49"/>
      <w:gridCol w:w="4023"/>
      <w:gridCol w:w="684"/>
    </w:tblGrid>
    <w:tr>
      <w:trPr>
        <w:trHeight w:val="563" w:hRule="atLeast"/>
      </w:trPr>
      <w:tc>
        <w:tcPr>
          <w:tcW w:w="4649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3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7" Type="http://schemas.openxmlformats.org/officeDocument/2006/relationships/image" Target="media/image1.jpg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2018-03-16T22:45:00Z</dcterms:modified>
  <cp:revision>10</cp:revision>
  <dc:subject/>
  <dc:title>4a3ae519-8e33-4528-94b7-0edd75bcf35c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