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4-18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18.df-med-img.4df85ff7-c0aa-4695-bdc8-4e3c8191061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4df85ff7-c0aa-4695-bdc8-4e3c8191061e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3.1MiB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Humphrey-Buryatia-photos-4-18.png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