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51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51.df-med-img.4fef9cb3-4cbd-45ef-9e43-c23e91eac6d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4fef9cb3-4cbd-45ef-9e43-c23e91eac6db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HH 7, a 'worker' household, Handgate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1993-05-02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TsuiYenHu-Handgate-1993-51.png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