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30</w:t>
      </w:r>
    </w:p>
    <w:p>
      <w:r>
        <w:drawing>
          <wp:inline xmlns:a="http://schemas.openxmlformats.org/drawingml/2006/main" xmlns:pic="http://schemas.openxmlformats.org/drawingml/2006/picture">
            <wp:extent cx="5486400" cy="38404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30.df-med-img.504eeffc-87f7-4f17-bf1c-acfb270d877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0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504eeffc-87f7-4f17-bf1c-acfb270d8779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Spring camp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pastoral camps</w:t>
      </w:r>
    </w:p>
    <w:p>
      <w:pPr>
        <w:pStyle w:val="Heading3"/>
      </w:pPr>
      <w:r>
        <w:t>date</w:t>
      </w:r>
    </w:p>
    <w:p>
      <w:r>
        <w:t>1993-03-21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bair-batbuyan-photos-30.png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1514x1060 px</w:t>
      </w:r>
    </w:p>
    <w:p>
      <w:r>
        <w:t>2.4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