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16</w:t>
      </w:r>
    </w:p>
    <w:p>
      <w:r>
        <w:drawing>
          <wp:inline xmlns:a="http://schemas.openxmlformats.org/drawingml/2006/main" xmlns:pic="http://schemas.openxmlformats.org/drawingml/2006/picture">
            <wp:extent cx="5486400" cy="3703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16.df-med-img.52d7520f-54dd-4498-a523-e6e2234f13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52d7520f-54dd-4498-a523-e6e2234f1325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16.tif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