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Photographs of Dashbalbar sum, No. 46</w:t>
      </w:r>
    </w:p>
    <w:p>
      <w:r>
        <w:drawing>
          <wp:inline xmlns:a="http://schemas.openxmlformats.org/drawingml/2006/main" xmlns:pic="http://schemas.openxmlformats.org/drawingml/2006/picture">
            <wp:extent cx="5486400" cy="373075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46.df-med-img.5b0bfa9e-d790-4835-b696-15b22c2b25f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075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5b0bfa9e-d790-4835-b696-15b22c2b25f3</w:t>
      </w:r>
    </w:p>
    <w:p>
      <w:pPr>
        <w:pStyle w:val="Heading3"/>
      </w:pPr>
      <w:r>
        <w:t>creator</w:t>
      </w:r>
    </w:p>
    <w:p>
      <w:r>
        <w:t>Batbuyan B.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Dashbalbar sum</w:t>
      </w:r>
    </w:p>
    <w:p>
      <w:r>
        <w:t>Dornod aimag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In a back yard (*khashaa*) in Dashbalbar sum centre.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settlements</w:t>
      </w:r>
    </w:p>
    <w:p>
      <w:r>
        <w:t>town residences</w:t>
      </w:r>
    </w:p>
    <w:p>
      <w:pPr>
        <w:pStyle w:val="Heading3"/>
      </w:pPr>
      <w:r>
        <w:t>date</w:t>
      </w:r>
    </w:p>
    <w:p>
      <w:r>
        <w:t>ca. 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bair-batbuyan-photos-46.png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1753x1191 px</w:t>
      </w:r>
    </w:p>
    <w:p>
      <w:r>
        <w:t>2.8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