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45</w:t>
      </w:r>
    </w:p>
    <w:p>
      <w:r>
        <w:drawing>
          <wp:inline xmlns:a="http://schemas.openxmlformats.org/drawingml/2006/main" xmlns:pic="http://schemas.openxmlformats.org/drawingml/2006/picture">
            <wp:extent cx="5486400" cy="372389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45.df-med-img.5bd91653-ae76-4a93-be71-c20748d22cb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38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5bd91653-ae76-4a93-be71-c20748d22cb4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Dashbalbar sum centre, fencing made of thin wood poles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settlements</w:t>
      </w:r>
    </w:p>
    <w:p>
      <w:pPr>
        <w:pStyle w:val="Heading3"/>
      </w:pPr>
      <w:r>
        <w:t>date</w:t>
      </w:r>
    </w:p>
    <w:p>
      <w:r>
        <w:t>ca. 1996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bair-batbuyan-photos-45.png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1756x1191 px</w:t>
      </w:r>
    </w:p>
    <w:p>
      <w:r>
        <w:t>2.7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