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3-09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3-09.df-med-img.5bdcddba-0545-4fa1-9520-63b086ae4b9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5bdcddba-0545-4fa1-9520-63b086ae4b9a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Khargant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extent</w:t>
      </w:r>
    </w:p>
    <w:p>
      <w:r>
        <w:t>3.3MiB</w:t>
      </w:r>
    </w:p>
    <w:p>
      <w:r>
        <w:t>1799x1196 px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Humphrey-Buryatia-photos-3-09.png</w:t>
      </w:r>
    </w:p>
    <w:p>
      <w:pPr>
        <w:pStyle w:val="Heading3"/>
      </w:pPr>
      <w:r>
        <w:t>relation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