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16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16.df-med-img-vid.5bed8689-5491-4acc-825e-6af7cd4d7b9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5bed8689-5491-4acc-825e-6af7cd4d7b9d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Milking mares; view of the herders' camp; herder bringing milk into the ger.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milking</w:t>
      </w:r>
    </w:p>
    <w:p>
      <w:r>
        <w:t>pastoral camps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humphrey-super8-mongolia-16.mp4</w:t>
      </w:r>
    </w:p>
    <w:p>
      <w:pPr>
        <w:pStyle w:val="Heading3"/>
      </w:pPr>
      <w:r>
        <w:t>extent</w:t>
      </w:r>
    </w:p>
    <w:p>
      <w:r>
        <w:t>886.4 MiB</w:t>
      </w:r>
    </w:p>
    <w:p>
      <w:r>
        <w:t>216.000000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2017-06-16 10:57:54</w:t>
      </w:r>
    </w:p>
    <w:p>
      <w:pPr>
        <w:pStyle w:val="Heading3"/>
      </w:pPr>
      <w:r>
        <w:t>alternate url</w:t>
      </w:r>
    </w:p>
    <w:p>
      <w:r>
        <w:t>https://archive.org/embed/5bed8689-5491-4acc-825e-6af7cd4d7b9d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2018-03-16T22:44:59Z</dcterms:modified>
  <cp:revision>10</cp:revision>
  <dc:subject/>
  <dc:title>5bed8689-5491-4acc-825e-6af7cd4d7b9d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