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32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32.df-med-img.5d635f3d-ede2-4f86-af49-fe13ff50022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5d635f3d-ede2-4f86-af49-fe13ff50022b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Dr. Marsel, an Uriyanghai traditional medical specialist, showing us some of the herbs and powders he uses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medicine</w:t>
      </w:r>
    </w:p>
    <w:p>
      <w:pPr>
        <w:pStyle w:val="Heading3"/>
      </w:pPr>
      <w:r>
        <w:t>date</w:t>
      </w:r>
    </w:p>
    <w:p>
      <w:r>
        <w:t>1993-04-21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TsuiYenHu-Handgate-1993-32.png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3.2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