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4-19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4-19.df-med-img.65b3f722-08a3-4bb9-bad0-b832efd127b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65b3f722-08a3-4bb9-bad0-b832efd127be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Uro</w:t>
      </w:r>
    </w:p>
    <w:p>
      <w:r>
        <w:t>Bayangol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Library.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Humphrey-Buryatia-photos-4-19.png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3.1MiB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