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2-23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23.df-med-img.6ad238f7-e2a3-4b4e-b053-9d848559dc8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6ad238f7-e2a3-4b4e-b053-9d848559dc8e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Potato field.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Humphrey-Buryatia-photos-2-23.png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