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50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50.df-med-img.6b01358e-ab99-4c30-adb8-a3776467855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6b01358e-ab99-4c30-adb8-a37764678559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Head of HH 8, a craftsman.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research participants</w:t>
      </w:r>
    </w:p>
    <w:p>
      <w:pPr>
        <w:pStyle w:val="Heading3"/>
      </w:pPr>
      <w:r>
        <w:t>date</w:t>
      </w:r>
    </w:p>
    <w:p>
      <w:r>
        <w:t>1993-05-19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TsuiYenHu-Handgate-1993-50.png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3.3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