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  <w:r>
        <w:t>Vitafit factory tour image - 1pu3vhkd8rf4hhfqlldpgm9mt l</w:t>
      </w:r>
    </w:p>
    <w:p>
      <w:r>
        <w:drawing>
          <wp:inline xmlns:a="http://schemas.openxmlformats.org/drawingml/2006/main" xmlns:pic="http://schemas.openxmlformats.org/drawingml/2006/picture">
            <wp:extent cx="5486400" cy="329184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pu3vhkd8rf4hhfqlldpgm9mt_l.df-med-img.6c29cb89-ecc2-4911-92a4-15150220292f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18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6c29cb89-ecc2-4911-92a4-15150220292f</w:t>
      </w:r>
    </w:p>
    <w:p>
      <w:pPr>
        <w:pStyle w:val="Heading3"/>
      </w:pPr>
      <w:r>
        <w:t>creator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Mongolia</w:t>
      </w:r>
    </w:p>
    <w:p>
      <w:pPr>
        <w:pStyle w:val="Heading3"/>
      </w:pPr>
      <w:r>
        <w:t>description</w:t>
      </w:r>
    </w:p>
    <w:p>
      <w:r>
        <w:t>Goyo yogurt factory tour image published by Eagle.mn.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Mongolia</w:t>
      </w:r>
    </w:p>
    <w:p>
      <w:r>
        <w:t>dairy</w:t>
      </w:r>
    </w:p>
    <w:p>
      <w:r>
        <w:t>nationalism</w:t>
      </w:r>
    </w:p>
    <w:p>
      <w:r>
        <w:t>social media</w:t>
      </w:r>
    </w:p>
    <w:p>
      <w:pPr>
        <w:pStyle w:val="Heading3"/>
      </w:pPr>
      <w:r>
        <w:t>date</w:t>
      </w:r>
    </w:p>
    <w:p>
      <w:r>
        <w:t>2014</w:t>
      </w:r>
    </w:p>
    <w:p>
      <w:pPr>
        <w:pStyle w:val="Heading3"/>
      </w:pPr>
      <w:r>
        <w:t>language</w:t>
      </w:r>
    </w:p>
    <w:p>
      <w:r>
        <w:t>Vitafit factory tour image - Vitafit factory tour image - 1pu3vhkd8rf4hhfqlldpgm9mt l</w:t>
      </w:r>
    </w:p>
    <w:p>
      <w:pPr>
        <w:pStyle w:val="Heading3"/>
      </w:pPr>
      <w:r>
        <w:t>format</w:t>
      </w:r>
    </w:p>
    <w:p>
      <w:r>
        <w:t>image/jpeg</w:t>
      </w:r>
    </w:p>
    <w:p>
      <w:pPr>
        <w:pStyle w:val="Heading3"/>
      </w:pPr>
      <w:r>
        <w:t>original filename</w:t>
      </w:r>
    </w:p>
    <w:p>
      <w:r>
        <w:t>1pu3vhkd8rf4hhfqlldpgm9mt_l.jpg</w:t>
      </w:r>
    </w:p>
    <w:p>
      <w:pPr>
        <w:pStyle w:val="Heading3"/>
      </w:pPr>
      <w:r>
        <w:t>extent</w:t>
      </w:r>
    </w:p>
    <w:p>
      <w:r>
        <w:t>225.2 KiB</w:t>
      </w:r>
    </w:p>
    <w:p>
      <w:r>
        <w:t>800x480 px</w:t>
      </w:r>
    </w:p>
    <w:p>
      <w:pPr>
        <w:pStyle w:val="Heading3"/>
      </w:pPr>
      <w:r>
        <w:t>modified</w:t>
      </w:r>
    </w:p>
    <w:p>
      <w:r>
        <w:t>2014-03-24 18:29:02</w:t>
      </w:r>
    </w:p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49"/>
      <w:gridCol w:w="4023"/>
      <w:gridCol w:w="684"/>
    </w:tblGrid>
    <w:tr>
      <w:trPr>
        <w:trHeight w:val="563" w:hRule="atLeast"/>
      </w:trPr>
      <w:tc>
        <w:tcPr>
          <w:tcW w:w="4649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3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7" Type="http://schemas.openxmlformats.org/officeDocument/2006/relationships/image" Target="media/image1.jpg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2018-03-26T17:11:01Z</dcterms:modified>
  <cp:revision>10</cp:revision>
  <dc:subject/>
  <dc:title>6c29cb89-ecc2-4911-92a4-15150220292f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