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06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06.df-med-img.6e008dbc-e3e2-4892-9259-0509ef88358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6e008dbc-e3e2-4892-9259-0509ef88358d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Ulung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1993-07-25</w:t>
      </w:r>
    </w:p>
    <w:p>
      <w:pPr>
        <w:pStyle w:val="Heading3"/>
      </w:pPr>
      <w:r>
        <w:t>language</w:t>
      </w:r>
    </w:p>
    <w:p>
      <w:pPr>
        <w:pStyle w:val="Heading3"/>
      </w:pPr>
      <w:r>
        <w:t>extent</w:t>
      </w:r>
    </w:p>
    <w:p>
      <w:r>
        <w:t>3.2MiB</w:t>
      </w:r>
    </w:p>
    <w:p>
      <w:r>
        <w:t>1799x1196 px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Humphrey-Buryatia-photos-06.png</w:t>
      </w:r>
    </w:p>
    <w:p>
      <w:pPr>
        <w:pStyle w:val="Heading3"/>
      </w:pPr>
      <w:r>
        <w:t>relation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