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Photographs of Dashbalbar sum, No. 28</w:t>
      </w:r>
    </w:p>
    <w:p>
      <w:r>
        <w:drawing>
          <wp:inline xmlns:a="http://schemas.openxmlformats.org/drawingml/2006/main" xmlns:pic="http://schemas.openxmlformats.org/drawingml/2006/picture">
            <wp:extent cx="5486400" cy="381304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air-batbuyan-photos-28.df-med-img.7476aaeb-c21a-47df-9586-6f47f255c1a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1304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7476aaeb-c21a-47df-9586-6f47f255c1a2</w:t>
      </w:r>
    </w:p>
    <w:p>
      <w:pPr>
        <w:pStyle w:val="Heading3"/>
      </w:pPr>
      <w:r>
        <w:t>creator</w:t>
      </w:r>
    </w:p>
    <w:p>
      <w:r>
        <w:t>Batbuyan B.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Dashbalbar sum</w:t>
      </w:r>
    </w:p>
    <w:p>
      <w:r>
        <w:t>Dornod aimag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Every two weeks the coach-bus arrived, this being the main link between the sum centre and the aimag centre. But in July 1993 the service stopped.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photographic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r>
        <w:t>transportation</w:t>
      </w:r>
    </w:p>
    <w:p>
      <w:pPr>
        <w:pStyle w:val="Heading3"/>
      </w:pPr>
      <w:r>
        <w:t>date</w:t>
      </w:r>
    </w:p>
    <w:p>
      <w:r>
        <w:t>1992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image/png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bair-batbuyan-photos-28.png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1513x1051 px</w:t>
      </w:r>
    </w:p>
    <w:p>
      <w:r>
        <w:t>2.2 MiB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