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21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1.df-med-img.761f04a0-cc78-46c4-8d02-018f84f481a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761f04a0-cc78-46c4-8d02-018f84f481af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 xml:space="preserve">Lama Øbuden praying, Handgate Temple. The image on the left is said to be three hundred years old. 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Buddhism</w:t>
      </w:r>
    </w:p>
    <w:p>
      <w:pPr>
        <w:pStyle w:val="Heading3"/>
      </w:pPr>
      <w:r>
        <w:t>date</w:t>
      </w:r>
    </w:p>
    <w:p>
      <w:r>
        <w:t>1993-05-08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3.4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