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</w:pPr>
      <w:r>
        <w:t>Тэсо ХХК - Милко - Тослог сүү</w:t>
      </w:r>
    </w:p>
    <w:p>
      <w:r>
        <w:drawing>
          <wp:inline xmlns:a="http://schemas.openxmlformats.org/drawingml/2006/main" xmlns:pic="http://schemas.openxmlformats.org/drawingml/2006/picture">
            <wp:extent cx="5486400" cy="30861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so_KhKhK_-_Milko_-_Toslog_suu.df-med-img-vid.78579fe4-1260-4718-904b-ffd8f020ab7f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78579fe4-1260-4718-904b-ffd8f020ab7f</w:t>
      </w:r>
    </w:p>
    <w:p>
      <w:pPr>
        <w:pStyle w:val="Heading3"/>
      </w:pPr>
      <w:r>
        <w:t>creator</w:t>
      </w:r>
    </w:p>
    <w:p>
      <w:r>
        <w:t>TESO LLC</w:t>
      </w:r>
    </w:p>
    <w:p>
      <w:pPr>
        <w:pStyle w:val="Heading3"/>
      </w:pPr>
      <w:r>
        <w:t>type</w:t>
      </w:r>
    </w:p>
    <w:p>
      <w:r>
        <w:t>Moving Image</w:t>
      </w:r>
    </w:p>
    <w:p>
      <w:pPr>
        <w:pStyle w:val="Heading3"/>
      </w:pPr>
      <w:r>
        <w:t>coverage</w:t>
      </w:r>
    </w:p>
    <w:p>
      <w:pPr>
        <w:pStyle w:val="Heading3"/>
      </w:pPr>
      <w:r>
        <w:t>description</w:t>
      </w:r>
    </w:p>
    <w:p>
      <w:r>
        <w:t>TV commercial for Teso high-fat milk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&lt;http://youtu.be/LoKym6u9t70&gt;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Mongolia</w:t>
      </w:r>
    </w:p>
    <w:p>
      <w:r>
        <w:t>Dairy Production</w:t>
      </w:r>
    </w:p>
    <w:p>
      <w:r>
        <w:t>Milk Marketing</w:t>
      </w:r>
    </w:p>
    <w:p>
      <w:r>
        <w:t>Television Commercials</w:t>
      </w:r>
    </w:p>
    <w:p>
      <w:pPr>
        <w:pStyle w:val="Heading3"/>
      </w:pPr>
      <w:r>
        <w:t>date</w:t>
      </w:r>
    </w:p>
    <w:p>
      <w:r>
        <w:t>2011-03-24 14:00:36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video/mp4</w:t>
      </w:r>
    </w:p>
    <w:p>
      <w:pPr>
        <w:pStyle w:val="Heading3"/>
      </w:pPr>
      <w:r>
        <w:t>modified</w:t>
      </w:r>
    </w:p>
    <w:p>
      <w:r>
        <w:t>2014-02-04 01:55:34</w:t>
      </w:r>
    </w:p>
    <w:p>
      <w:pPr>
        <w:pStyle w:val="Heading3"/>
      </w:pPr>
      <w:r>
        <w:t>extent</w:t>
      </w:r>
    </w:p>
    <w:p>
      <w:r>
        <w:t>7.1 MiB</w:t>
      </w:r>
    </w:p>
    <w:p>
      <w:r>
        <w:t>19.520000</w:t>
      </w:r>
    </w:p>
    <w:sectPr>
      <w:footerReference w:type="default" r:id="rId2"/>
      <w:type w:val="nextPage"/>
      <w:pgSz w:w="12240" w:h="15840"/>
      <w:pgMar w:left="1440" w:right="1440" w:header="0" w:top="72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56" w:type="dxa"/>
      <w:jc w:val="left"/>
      <w:tblInd w:w="0" w:type="dxa"/>
      <w:tblBorders>
        <w:top w:val="single" w:sz="8" w:space="0" w:color="000001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4649"/>
      <w:gridCol w:w="4023"/>
      <w:gridCol w:w="684"/>
    </w:tblGrid>
    <w:tr>
      <w:trPr>
        <w:trHeight w:val="563" w:hRule="atLeast"/>
      </w:trPr>
      <w:tc>
        <w:tcPr>
          <w:tcW w:w="4649" w:type="dxa"/>
          <w:tcBorders>
            <w:top w:val="single" w:sz="8" w:space="0" w:color="000001"/>
          </w:tcBorders>
          <w:shd w:fill="auto" w:val="clear"/>
        </w:tcPr>
        <w:p>
          <w:pPr>
            <w:pStyle w:val="FooterLeft"/>
            <w:rPr/>
          </w:pPr>
          <w:r>
            <w:rPr/>
            <w:fldChar w:fldCharType="begin"/>
          </w:r>
          <w:r>
            <w:instrText> TITLE </w:instrText>
          </w:r>
          <w:r>
            <w:fldChar w:fldCharType="separate"/>
          </w:r>
          <w:r>
            <w:t>Archival item description</w:t>
          </w:r>
          <w:r>
            <w:fldChar w:fldCharType="end"/>
          </w:r>
        </w:p>
      </w:tc>
      <w:tc>
        <w:tcPr>
          <w:tcW w:w="4023" w:type="dxa"/>
          <w:tcBorders>
            <w:top w:val="single" w:sz="8" w:space="0" w:color="000001"/>
          </w:tcBorders>
          <w:shd w:fill="auto" w:val="clear"/>
        </w:tcPr>
        <w:p>
          <w:pPr>
            <w:pStyle w:val="Footer"/>
            <w:rPr/>
          </w:pPr>
          <w:r>
            <w:rPr/>
            <w:t xml:space="preserve">rev. </w:t>
          </w:r>
          <w:r>
            <w:rPr/>
            <w:fldChar w:fldCharType="begin" w:fldLock="true"/>
          </w:r>
          <w:r>
            <w:instrText> DATE \@"yyyy\-MM\-dd" </w:instrText>
          </w:r>
          <w:r>
            <w:fldChar w:fldCharType="separate"/>
          </w:r>
          <w:r>
            <w:t>2018-02-22</w:t>
          </w:r>
          <w:r>
            <w:fldChar w:fldCharType="end"/>
          </w:r>
        </w:p>
      </w:tc>
      <w:tc>
        <w:tcPr>
          <w:tcW w:w="684" w:type="dxa"/>
          <w:tcBorders>
            <w:top w:val="single" w:sz="8" w:space="0" w:color="000001"/>
          </w:tcBorders>
          <w:shd w:fill="auto" w:val="clear"/>
        </w:tcPr>
        <w:p>
          <w:pPr>
            <w:pStyle w:val="Footer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Footer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bidi w:val="0"/>
      <w:spacing w:before="198" w:after="113"/>
      <w:jc w:val="left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00000A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bidi w:val="0"/>
      <w:spacing w:lineRule="auto" w:line="240" w:before="0" w:after="0"/>
      <w:jc w:val="center"/>
    </w:pPr>
    <w:rPr>
      <w:sz w:val="20"/>
    </w:rPr>
  </w:style>
  <w:style w:type="paragraph" w:styleId="TableContents">
    <w:name w:val="Table Contents"/>
    <w:basedOn w:val="Normal"/>
    <w:qFormat/>
    <w:pPr>
      <w:suppressLineNumbers/>
      <w:bidi w:val="0"/>
      <w:spacing w:before="85" w:after="85"/>
      <w:jc w:val="left"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Right">
    <w:name w:val="Footer Righ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right"/>
    </w:pPr>
    <w:rPr>
      <w:sz w:val="20"/>
    </w:rPr>
  </w:style>
  <w:style w:type="paragraph" w:styleId="FooterLeft">
    <w:name w:val="Footer Lef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'1.0' encoding='UTF-8' standalone='yes'?>
<Relationships xmlns="http://schemas.openxmlformats.org/package/2006/relationships"><Relationship Id="rId7" Type="http://schemas.openxmlformats.org/officeDocument/2006/relationships/image" Target="media/image1.jpg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2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LibreOffice/5.4.5.1$Linux_X86_64 LibreOffice_project/40m0$Build-1</Application>
  <Pages>1</Pages>
  <Words>24</Words>
  <Characters>135</Characters>
  <CharactersWithSpaces>146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2018-03-01T16:07:15Z</dcterms:created>
  <dc:creator/>
  <dc:description>generated by python-docx</dc:description>
  <dc:language>en-CA</dc:language>
  <cp:lastModifiedBy/>
  <dcterms:modified xsi:type="dcterms:W3CDTF">2018-03-25T17:48:22Z</dcterms:modified>
  <cp:revision>10</cp:revision>
  <dc:subject/>
  <dc:title>78579fe4-1260-4718-904b-ffd8f020ab7f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rganization">
    <vt:lpwstr>Archive Name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