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19.df-med-img.785ef2e5-749c-481f-bfcc-4fd050c87d6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785ef2e5-749c-481f-bfcc-4fd050c87d6d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Coal power station.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