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 from Govisumber, No. 05</w:t>
      </w:r>
    </w:p>
    <w:p>
      <w:r>
        <w:drawing>
          <wp:inline xmlns:a="http://schemas.openxmlformats.org/drawingml/2006/main" xmlns:pic="http://schemas.openxmlformats.org/drawingml/2006/picture">
            <wp:extent cx="5486400" cy="36484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neath-govisumber_05.df-med-img.786db76e-ffef-4b2f-8e08-bb64d869edfd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4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786db76e-ffef-4b2f-8e08-bb64d869edfd</w:t>
      </w:r>
    </w:p>
    <w:p>
      <w:pPr>
        <w:pStyle w:val="Heading3"/>
      </w:pPr>
      <w:r>
        <w:t>creator</w:t>
      </w:r>
    </w:p>
    <w:p>
      <w:r>
        <w:t>Sneath, David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Govisumber aimag</w:t>
      </w:r>
    </w:p>
    <w:p>
      <w:r>
        <w:t>Mongolia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photographic print held in the archives of the Mongolia and Inner Asia Studies Unit, University of Cambridge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Buddhist monk</w:t>
      </w:r>
    </w:p>
    <w:p>
      <w:r>
        <w:t>Naadam</w:t>
      </w:r>
    </w:p>
    <w:p>
      <w:pPr>
        <w:pStyle w:val="Heading3"/>
      </w:pPr>
      <w:r>
        <w:t>date</w:t>
      </w:r>
    </w:p>
    <w:p>
      <w:r>
        <w:t>1995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sneath-govisumber_05.png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1776x1182 px</w:t>
      </w:r>
    </w:p>
    <w:p>
      <w:r>
        <w:t>3.1MiB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