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10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10.df-med-img.79044862-54af-4919-9626-ab2168b0cb1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79044862-54af-4919-9626-ab2168b0cb1b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Hsiang leader and his wife, Household No. 1, Handgate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Handgate centre</w:t>
      </w:r>
    </w:p>
    <w:p>
      <w:pPr>
        <w:pStyle w:val="Heading3"/>
      </w:pPr>
      <w:r>
        <w:t>date</w:t>
      </w:r>
    </w:p>
    <w:p>
      <w:r>
        <w:t>1993-04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TsuiYenHu-Handgate-1993-10.png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