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Govisumber, No. 15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govisumber_15.df-med-img.7e2e27d7-f7fd-4424-8f8e-6e34e6c6adb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7e2e27d7-f7fd-4424-8f8e-6e34e6c6adbf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Govisumber aimag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anthropologists in the field</w:t>
      </w:r>
    </w:p>
    <w:p>
      <w:pPr>
        <w:pStyle w:val="Heading3"/>
      </w:pPr>
      <w:r>
        <w:t>date</w:t>
      </w:r>
    </w:p>
    <w:p>
      <w:r>
        <w:t>1995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sneath-govisumber_15.png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1776x1182 px</w:t>
      </w:r>
    </w:p>
    <w:p>
      <w:r>
        <w:t>3.1MiB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